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D-4058/2010 vom 14. Juni 2010</w:t>
      </w:r>
    </w:p>
    <w:p>
      <w:r>
        <w:t>Bundesverwaltungsgericht, 2010-06-14, DE</w:t>
      </w:r>
    </w:p>
    <w:p>
      <w:r>
        <w:rPr>
          <w:b/>
        </w:rPr>
        <w:t xml:space="preserve">Quelle: </w:t>
      </w:r>
      <w:r>
        <w:t>https://mcp.opencaselaw.ch/entscheid/bvger_D-4058_2010</w:t>
      </w:r>
    </w:p>
    <w:p>
      <w:r>
        <w:t>FR: TAF D-4058/2010 du 14 juin 2010</w:t>
      </w:r>
    </w:p>
    <w:p>
      <w:r>
        <w:t>IT: TAF D-4058/2010 del 14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D-4058/2010 {T 0/2} Urteil vom 14. Juni 2010 Besetzung Einzelrichter Thomas Wespi, mit Zustimmung von Richter François Badoud; Gerichtsschreiberin Regula Frey. Parteien A._______, geboren B._______, alias A._______, geboren C._______, Eritrea, vertreten durch lic. iur. Patricia Müller, Rechtsberatungsstelle für Asylsuchende Solothurn (Rebaso), D._______, Beschwerdeführerin, gegen Bundesamt für Migration (BFM), Quellenweg 6, 3003 Bern, Vorinstanz. Gegenstand Nichteintreten auf Asylgesuch und Wegweisung (Dublin-Verfahren); Verfügung des BFM vom 21. Mai 2010 / N _______ Das Bundesverwaltungsgericht stellt fest, dass die Beschwerdeführerin eigenen Angaben zufolge ihr Heimatland Eritrea im Dezember 2007 Richtung E._______ verliess, wo sie sich während ungefähr dreizehn Monaten aufhielt, dass sie im März 2009 auf dem Landweg nach F._______ weiter gereist sei, ihre Reise nach ungefähr acht Monaten fortgesetzt habe und per Schiff im November 2009 nach Italien gelangt sei, dass sie am 7. Februar 2010 von G._______ herkommend mit dem Zug illegal in die Schweiz eingereist sei, wo sie gleichentags im H._______ ein Asylgesuch stellte, dass die italienischen Behörden die Beschwerdeführerin am 21. November 2009 daktyloskopisch erfassten, dass sie am 18. Februar 2010 im EVZ summarisch zu ihren Asylgründen befragt wurde, wobei sie darlegte, sie habe im Jahr 2006 ein erstes Militäraufgebot erhalten, dass sie wegen der gesundheitlichen Probleme ihrer Mutter um Fristverlängerung ersucht hätten, worauf sie im Jahr 2007 ein zweites Aufgebot erhalten habe, dem sie jedoch keine Folge geleistet habe, dass sie indessen dem dritten Aufgebot vom Juni 2007 habe Folge leisten müssen, weil sonst ihre Eltern in Haft genommen worden wären, dass sie von ihrem militärischen Vorgesetzten belästigt worden sei, dass sich die erlittenen Übergriffe sowie die psychische Belastung durch die kranke Mutter in gesundheitlichen Problemen niedergeschlagen hätten, weshalb sie nach drei Monaten ins Spital gebracht worden sei, dass sie nach einem einwöchigen Spitalaufenthalt nicht mehr ins Militär habe zurück wollen, weshalb sie zu ihren Eltern geflüchtet sei und sich dort während zweier Monate versteckt habe, dass sie sich vor diesem Hintergrund zum Verlassen ihres Heimatlandes entschieden habe, dass der Beschwerdeführerin am 18. Februar 2010 das rechtliche Gehör zu einer allfälligen Wegweisung nach Italien und zu einem möglichen Nichteintretensentscheid gewährt wurde, dass die Beschwerdeführerin bezüglich einer allfälligen Wegweisung nach Italien angab, sie wolle nicht nach Italien zurück, da sie dort nicht arbeiten könne und auf der Strasse leben müsste, dass sie ein normales Leben führen möchte, was aber in Italien nicht möglich sei, dass für den Inhalt der weiteren Aussagen auf die Akten verwiesen wird, dass das BFM die italienischen Behörden am 25. Februar 2010 um Übernahme der Beschwerdeführerin ersuchte, dass von den italienischen Behörden bis dato keine Antwort einging, dass das BFM mit Verfügung vom 21. Mai 2010 - eröffnet am 2. Juni 2010 - in Anwendung von Art. 34 Abs. 2 Bst. d des Asylgesetzes vom 26. Juni 1998 (AsylG, SR 142.31) auf das Asylgesuch der Beschwerdeführerin nicht eintrat und die Wegweisung nach Italien spätestens am Tag nach Ablauf der Beschwerdefrist sowie den Vollzug anordnete, dass es gleichzeitig feststellte, einer allfälligen Beschwerde gegen diese Verfügung komme keine aufschiebende Wirkung zu, und die Aushändigung der editionspflichtigen Akten gemäss Aktenverzeichnis an die Beschwerdeführerin verfügte, dass das BFM zur Begründung anführte, gemäss Fingerabdruckvergleich mit der Datenbank Eurodac sei die Beschwerdeführerin am 21. November 2009 illegal in Italien eingereist,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innerhalb der festgelegten Frist nicht geantwortet habe, weshalb die Zuständigkeit gestützt auf Art. 18 Abs. 7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(Dublin-II-VO) auf Italien übergegangen sei, dass die Rückführung, - vorbehältlich einer allfälligen Unterbrechung oder Verlängerung - bis spätestens am 26. Oktober 2010 zu erfolgen habe, dass der Beschwerdeführerin am 18. Februar 2010 das rechtliche Gehör gewährt worden sei, wobei sie erklärt habe, sie wolle nicht nach Italien zurückkehren, da sie dort arbeitslos und gezwungen sei, auf der Strasse zu leben, dass diese Aussage kein Hindernis für eine Wegweisung nach Italien darstelle, da Italien ein Rechtsstaat sei und gemäss DAA zur Rückübernahme verpflichtet sei, dass Italien die Mindestnormen der EU für die Aufnahme der Asylgesuchsteller anwende und es der Beschwerdeführerin frei stehe, in Italien ein Asylgesuch einzureichen, dass in Bezug auf den Freund der Beschwerdeführerin kein Anspruch auf Einheit der Familie gemäss Art. 1a Abs. e AsylV1 bestehe und auch kein Abhängigkeitsverhältnis gemäss Art. 8 der Konvention vom 4. November 1950 zum Schutze der Menschenrechte und Grundfreiheiten (EMRK, SR 0.101) vorliege, dass der Wegweisungsvollzug nach Italien durchführbar sei, dass die Beschwerdeführerin mit Eingabe vom 6. Juni 2010 (Poststempel) die Verfügung der Vorinstanz beim Bundesverwaltungsgericht anfocht und dabei die Aufhebung der Verfügung sowie die Anweisung an die Vorinstanz zum Eintreten auf das Asylgesuch beziehungsweise zur Ausübung des Selbsteintrittsrechts beantragte, dass sie in prozessualer Hinsicht um Erteilung der aufschiebenden Wirkung, um Anweisung an die Vollzugsbehörden, bis zum Entscheid über den Suspensiveffekt von einer Überstellung nach Italien abzusehen, um Gewährung der unentgeltlichen Rechtspflege im Sinne von Art. 65 Abs. 1 und 2 des Bundesgesetzes vom 20. Dezember 1968 über das Verwaltungsverfahren (VwVG, SR 172.021), um Verzicht auf die Erhebung eines Kostenvorschusses sowie um Vereinigung ihres Verfahrens mit demjenigen ihres Freundes I._______ ersuchte, dass auf die Begründung der Rechtsbegehren, soweit für den Entscheid wesentlich, in den nachfolgenden Erwägungen eingegangen wird, dass mit Zwischenverfügung des Bundesverwaltungsgerichts vom 7. Juni 2010 der Vollzug der Wegweisung im Rahmen einer vorsorglichen Massnahme (Art. 56 VwVG) ausgesetzt wurde, dass die vorinstanzlichen Akten am 8. Juni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vorliegend dem Antrag auf Verfahrensvereinigung im Sinne einer Koordination der beiden Beschwerdeverfahren in Bezug auf das Urteilsdatum zu entsprechen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Beschwerdeführerin in Italien sowie deren daktyloskopische Erfassung durch die italienischen Behörden feststeht und von ihr auch nicht bestritten wird, dass angesichts des zuvor festgestellten Sachverhalts und der einschlägigen Staatsverträge (vgl. DAA, Dublin-II-VO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25. Februar 2010 um Übernahme der Beschwerdeführerin bis dato unbeantwortet liessen, wodurch die Fiktion der Zustimmung zur Aufnahme entsteht (vgl. Art. 20 Abs. 1 Bst. c Dublin-II-VO), dass das BFM aufgrund dieser Sachlage zu Recht folgerte, Italien habe die Beschwerdeführerin zurückzuübernehmen, dass auch keine Gründe vorliegen, die einen Selbsteintritt des BFM gemäss Art. 3 Abs. 2 Dublin-II-VO nahegelegt hätten, da Italien unter anderem Signatarstaat des Abkommens vom 28. Juli 1951 über die Rechtsstellung der Flüchtlinge (FK, SR 0.142.30) und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in der Rechtsmitteleingabe vorgebracht wird, es sei nachgewiesen, dass sich Italien weder gegenüber anerkannten Flüchtlingen noch gegenüber Asylbewerbern an die gemeinschaftsrechtlich eingegangenen Mindestverpflichtungen halte, dass selbst Personen, welche in Italien als "politische Flüchtlinge" anerkannt seien, in Italien nicht die ihnen zustehende Behandlung gemäss Art. 23 und 24 FK erhalten würden, so erhielten sie nach dem Verfahrensabschluss weder Unterbringung, Unterstützung noch Verpflegung und hätten keine Möglichkeit, ein menschenwürdiges Dasein zu führen, dass sich Italien nicht an die völkerrechtlichen Bestimmungen halte und im Fall einer Überstellung nach Italien die Gefahr einer Abschiebung nach F._______ drohe, womit sie sinngemäss einen Verstoss gegen Art. 3 EMRK befürchtet, dass diesbezüglich festzuhalten ist, dass - wie erwähnt - Italien Signatarstaat der FK und der EMRK ist und keine konkreten Anhaltspunkte vorliegen, dass sich Italien nicht an die daraus resultierenden völkerrechtlichen Verpflichtungen hält, dass entgegen der entsprechenden Vorbringen in der Beschwerde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Beschwerdeführerin würde im Falle einer Rückkehr nach Italien dort in eine existenzielle Notlage geraten, dass die Beschwerdeführerin mehrere Monate in Italien lebte und in diesem Zusammenhang nicht geltend macht, sie hätte nach F._______ zurückgeführt werden sollen, dass vor diesem Hintergrund die pauschalen und undifferenzierten weitergehenden Einwände in der Beschwerde, wonach die Beschwerdeführerin und ihr Verlobter in Italien weder eine angemessene Unterkunft erhalten noch in ein Asylverfahren aufgenommen würden, und illegale Einwanderer kriminalisiert, inhaftiert und wieder abgeschoben würden, jeglicher Grundlage entbehren, dass aufgrund des Gesagten keine Gründe ersichtlich sind, die einen Selbsteintritt des BFM nahegelegt hätten, dass zwar Art. 8 EMRK unter dem Aspekt von Art. 3 Abs. 2 Dublin-II-VO zu berücksichtigen ist, dass indessen die Anwesenheit des Verlobten der Beschwerdeführerin in der Schweiz nicht zu einem anderen Entscheid führt, da seine Beschwerde mit Urteil von heutigem Datum ebenfalls abgewiesen wurde und er ebenso verpflichtet ist, nach Italien zurückzukehren, dass die Beschwerdeführerin auch keine anderen Gründe vorbringt, die die Zuständigkeit der Schweiz zur Durchführung des Asyl- und Wegweisungsverfahrens nach sich ziehen würden beziehungsweise die der Ausreise in den Drittstaat entgegen stünden, dass somit weder angesichts der Verhältnisse in Italien noch zufolge der individuellen Situation der Beschwerdeführerin Anlass zur Ausübung des Selbsteintrittsrechts im Sinne von Art. 3 Abs. 2 Dublin-II-VO besteht, dass das BFM demnach in Anwendung von Art. 34 Abs. 2 Bst. d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zu prüfen ist, namentlich im Rahmen eines allfälligen Selbsteintrittsrechts im Sinne von Art. 3 Abs. 2 Dublin-II-VO, welches, wie vorstehend ausgeführt wurde, nicht zur Anwendung gelangt, dass in diesem Sinne das BFM demnach den Vollzug der Wegweisung nach Italien zu Recht angeordnet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gegenstandslos wird, dass sich die Beschwerde aufgrund vorstehender Erwägungen als aussichtslos erweist, weshalb das Gesuch um Gewährung der unentgeltlichen Rechtspflege gemäss Art. 65 Abs. 1 VwVG ungeachtet der Bedürftigkeit der Beschwerdeführerin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gemäss Art. 65 Abs. 1 und 2 AsylG wird abgewiesen.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______ (per Kurier; in Kopie) das J._______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