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D-4057/2021 vom 16. September 2021</w:t>
      </w:r>
    </w:p>
    <w:p>
      <w:r>
        <w:t>Bundesverwaltungsgericht, 2021-09-16, DE</w:t>
      </w:r>
    </w:p>
    <w:p>
      <w:r>
        <w:rPr>
          <w:b/>
        </w:rPr>
        <w:t xml:space="preserve">Quelle: </w:t>
      </w:r>
      <w:r>
        <w:t>https://mcp.opencaselaw.ch/entscheid/bvger_D-4057_2021</w:t>
      </w:r>
    </w:p>
    <w:p>
      <w:r>
        <w:t>FR: TAF D-4057/2021 du 16 septembre 2021</w:t>
      </w:r>
    </w:p>
    <w:p>
      <w:r>
        <w:t>IT: TAF D-4057/2021 del 16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D-4057/2021 law/fes Urteil vom 16. September 2021 Besetzung Einzelrichter Walter Lang, mit Zustimmung von Richter Gregor Chatton; Gerichtsschreiberin Sarah Ferreyra. Parteien A._______, geboren am (...), Marokko, Beschwerdeführer, gegen Staatssekretariat für Migration (SEM), Quellenweg 6, 3003 Bern, Vorinstanz. Gegenstand Nichteintreten auf Asylgesuch und Wegweisung (Dublin-Verfahren); Verfügung des SEM vom 7. September 2021 / N (...). Das Bundesverwaltungsgericht stellt fest, dass der Beschwerdeführer am 19. August 2021 in der Schweiz um Asyl nachsuchte, dass das SEM mit tags darauf eröffneter Verfügung vom 7. September 2021 in Anwendung von Art. 31a Abs. 1 Bst. b AsylG (SR 142.31) auf das Asylgesuch nicht eintrat, die Wegweisung aus der Schweiz nach Slowenien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September 2021 gegen diesen Entscheid beim Bundesverwaltungsgericht Beschwerde erhob und dabei beantragte, es sei die angefochtene Verfügung aufzuheben und die Vorinstanz anzuweisen, ihre Pflicht oder ihr Recht zum Selbsteintritt auszuüben und sich für vorliegendes Asylverfahren für zuständig zu erklären, dass weiter beantragt wird, es sei im Sinne vorsorglicher Massnahmen die aufschiebende Wirkung zu erteilen und die Vollzugsbehörden seien anzuweisen, von einer Überstellung nach Slowenien abzusehen, bis das Bundesverwaltungsgericht über die vorliegende Beschwerde entschieden hat, dass auf die Erhebung eines Kostenvorschusses zu verzichten und dem Beschwerdeführer die unentgeltliche Prozessführung zu gewähren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17. Juli 2020 in Slowenien ein Asylgesuch eingereicht hatte, dass das SEM die slowenischen Behörden am 30. August 2021 um Wiederaufnahme des Beschwerdeführers gestützt auf Art. 23 Dublin-III-VO ersuchte, dass die slowenischen Behörden dem Gesuch um Übernahme am 6. September 2021 zustimmten, dass der Beschwerdeführer nicht bestreitet, in Slowenien ein Asylgesuch eingereicht zu haben, und auch die grundsätzliche Zuständigkeit dieses Mitgliedstaates unbestritten blieb, dass er zur Begründung seiner Beschwerde jedoch anführt, Slowenien weise in Bezug auf sein Asylverfahren systemische Mängel auf, zumal in diesem Staat laut dem EASO Report 2019 die Asylsuchenden nach ihrer Ankunft im zuständigen Asylheim einem Regime unterworfen würden, welches einer unzulässigen Inhaftierung gleichkomme, dass das Bundesverwaltungsgericht in ständiger Rechtsprechung davon ausgeht, das slowenische Asylsystem weise keine systemischen Mängel im Sinne von Art. 3 Abs. 2 zweiter Satz Dublin-III-VO auf (vgl. beispielsweise die Urteile des BVGer D-715/2021 vom 19. Februar 2021 S. 6 f., F-4659/2020 vom 24. September 2020 E. 4.1 und D-2962/2020 vom 2. Juli 2020 S. 8 f.), dass die grundsätzliche Zuständigkeit Sloweniens somit gegeben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geltend gemacht wird, in Slowenien gebe es durchaus ernstzunehmende Hinweise auf nicht unerhebliche Mängel der Gesundheitsversorgung für psychisch kranke Asylsuchende (mit Verweis auf die Urteile des BVGer E-1732/2013 vom 15. Mai 2014 E. 7, D-2677/2015 vom 25. August 2015 E. 7.5, D-7374/2016 vom 6. Februar 2017 E. 6.3.1), dass der Zugang zu entsprechenden Behandlungen für traumatisierte Personen eingeschränkt sein könne, vulnerable Personen mit besonderen Bedürfnissen zwar das Recht auf zusätzliche medizinische Leistungen hätten, in der Praxis psychotherapeutische Behandlungen aber nicht verfügbar seien und es keine Rehabilitierungszentren für Folteropfer gebe, dass gemäss dem AIDA-Report 2019 auch der Zugang zu einer adäquaten Gesundheitsversorgung limitiert sei, dass die Menschen bis zu 15 Tage warten müssten, bis sie ihren Asylantrag einreichen könnten und da die ärztliche Untersuchung normalerweise einen Tag vor der Antragstellung stattfinde, werde diese mehrere Tage lang nicht durchgeführt, in denen Kontakt zwischen Asylsuchenden und Mitarbeitern des Asylheims bestehe, was in Anbetracht der Covid-Pandemie ein Gesundheitsrisiko darstelle, dass auch persönliche Gründe gegen seine Überstellung nach Slowenien sprächen, er nie in Slowenien habe bleiben oder dort Asyl habe beantragen wollen, ihm dort nicht geholfen worden sei und er viel Stress und Probleme erlitten habe, dass er zudem an psychischen Problemen leide, häufige Selbstmordgedanken habe, nervös sei und nicht schlafen könne, dass ihm sein Anwalt hier gesagt habe, dass er bei einem Arzt einen Termin bekommen werde, er aber nicht wisse, wie man das organisiere und er dringend Hilfe brauche, dass der Beschwerdeführer mit seinem Vorbringen die Anwendung von Art. 17 Abs. 1 Dublin-III-VO respektive Art. 29a Abs. 3 AsylV 1 fordert,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nach seiner Rückkehr ohne weiteres Anspruch auf eine Fortsetzung seines bisherigen Asylverfahrens haben dürfte (vgl. dazu die Erklärung Sloweniens vom 6. September 2021, in welcher eine Wiederaufnahme nach Art. 18 Abs. 1 Bst. b Dublin-III-VO bestätigt wird [Akte 1106242-18/2]), dass ferner davon ausgegangen werden kann, Slowenien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im Rahmen des persönlichen Gesprächs zur Zuständigkeit Sloweniens für die Durchführung des Asyl- und Wegweisungsverfahrens am 30. August 2021 angab, er habe in jenem Monat, in welchem er sich in Slowenien aufgehalten habe, keine Probleme gehabt (vgl. Akte 1106242-13/3, nachfolgend: A13/3), dass im Übrigen nicht ersichtlich ist, inwiefern der Beschwerdeführer nach seiner Rückkehr nach Slowenien nicht in der Lage sein sei sollte, gegebenenfalls seine ihm zustehenden Rechte gegenüber den dort zuständigen Behörden einzufordern, dass das SEM hinsichtlich seiner gesundheitlichen Probleme (vgl. A13/3) in der Verfügung vom 7. September 2021 zutreffend ausführte, der medizinische Sachverhalt sei als erstellt zu erachten, dass die Abklärungen des SEM nämlich ergaben, dass sich der Beschwerdeführer nicht beim Gesundheitsdienst im BAZ gemeldet hat, dies obschon ihm während des erstinstanzlichen Verfahrens ein Rechtsvertreter zur Seite stand, der ihm hätte behilflich sein können, wenn er gesundheitliche Probleme gehabt hätte, die einer medizinischen Behandlung bedürft hätten, dass der Beschwerdeführer sodann im Rahmen des persönlichen Gesprächs angegeben hat, er habe während seines einjährigen Aufenthalts in Belgien bevor er in die Schweiz gekommen sei, auch kleinere Arbeiten verrichtet (vgl. A13/3), woraus zu schliessen ist, dass die behaupteten gesundheitlichen Beeinträchtigungen nicht von einer derartigen Schwere sind, dass im Falle einer Überstellung nach Slowenien mit dem Risiko einer ernsten, raschen und unwiederbringlichen Verschlechterung des Gesundheitszustandes gerechnet oder aus humanitären Gründen von einer Überstellung abgesehen werden müsste, dass vor diesem Hintergrund nicht zu beanstanden ist, dass das SEM diesbezüglich keine weiteren Vorkehren getroffen hat und mit der angefochtenen Verfügung nicht zuwartete, dass im Übrigen Slowenien über eine ausreichende medizinische Infrastruktur verfügt (vgl. BVGer-Urteile F-1643/2021 vom 19. April 2021 E. 7.7, F-3660 vom 22. Juli 2020 E. 4.2)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die erforderliche medizinische oder sonstige Hilfe (einschliesslich nötigenfalls einer geeigneten psychologischen Betreuung) zu gewähren (Art. 19 Abs. 2 Aufnahmerichtlinie), dass keine Hinweise vorliegen, wonach Slowenien dem Beschwerdeführer eine adäquate medizinische Behandlung, sofern sie überhaupt notwendig ist, verweigern würde, dass das SEM sodann in der Verfügung feststellte, dem aktuellen Gesundheitszustand werde bei der Organisation der Überstellung nach Slowenien Rechnung getragen, indem es die slowenischen Behörden im Sinne von Art. 31 und Art. 32 Dublin-III-VO vor der Überstellung über den Gesundheitszustand und eine allenfalls notwendige medizinische Behandlung informiere,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die Beschwerde aus diesen Gründen als offensichtlich unbegründet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