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D-4055/2020 vom 19. August 2020</w:t>
      </w:r>
    </w:p>
    <w:p>
      <w:r>
        <w:t>Bundesverwaltungsgericht, 2020-08-19, IT</w:t>
      </w:r>
    </w:p>
    <w:p>
      <w:r>
        <w:rPr>
          <w:b/>
        </w:rPr>
        <w:t xml:space="preserve">Quelle: </w:t>
      </w:r>
      <w:r>
        <w:t>https://mcp.opencaselaw.ch/entscheid/bvger_D-4055_2020</w:t>
      </w:r>
    </w:p>
    <w:p>
      <w:r>
        <w:t>FR: TAF D-4055/2020 du 19 août 2020</w:t>
      </w:r>
    </w:p>
    <w:p>
      <w:r>
        <w:t>IT: TAF D-4055/2020 del 19 agosto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del relativo anticipo, come pure di gratuito patrocinio,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