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D-4053/2010 vom 10. Juni 2010</w:t>
      </w:r>
    </w:p>
    <w:p>
      <w:r>
        <w:t>Bundesverwaltungsgericht, 2010-06-10, DE</w:t>
      </w:r>
    </w:p>
    <w:p>
      <w:r>
        <w:rPr>
          <w:b/>
        </w:rPr>
        <w:t xml:space="preserve">Quelle: </w:t>
      </w:r>
      <w:r>
        <w:t>https://mcp.opencaselaw.ch/entscheid/bvger_D-4053_2010</w:t>
      </w:r>
    </w:p>
    <w:p>
      <w:r>
        <w:t>FR: TAF D-4053/2010 du 10 juin 2010</w:t>
      </w:r>
    </w:p>
    <w:p>
      <w:r>
        <w:t>IT: TAF D-4053/2010 del 10 giugno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D-4053/2010 {T 0/2} Urteil vom 10. Juni 2010 Besetzung Einzelrichter Robert Galliker, mit Zustimmung von Richterin Jenny de Coulon Scuntaro; Gerichtsschreiberin Daniela Brüschweiler. Parteien A._______, geboren (...), alias A._______, geboren (...), alias A._______, geboren (...), Iran, vertreten durch LL.M. lic. iur. Susanne Sadri, Beschwerdeführer, gegen Bundesamt für Migration (BFM), Quellenweg 6, 3003 Bern, Vorinstanz. Gegenstand Nichteintreten auf Asylgesuch und Wegweisung (Dublin-Verfahren); Verfügung des BFM vom 11. Mai 2010 / N (...). Das Bundesverwaltungsgericht stellt fest, dass der Beschwerdeführer eigenen Angaben zufolge seinen Heimatstaat im September 2009 verliess und über die Türkei nach Italien gelangte, dass er am 9. Januar 2010 in die Schweiz einreiste und gleichentags um Asyl nachsuchte, dass das BFM angesichts der Angabe des Beschwerdeführers, er sei am (...) geboren, aufgrund seiner äusseren Erscheinung und da er keine Identitätspapiere einreichte, eine Knochenanalyse vornehmen liess, dass die radiologische Untersuchung des Handskeletts des Beschwer-deführers vom 12. Januar 2010 ein Alter von mehr als 18 Jahren ergab, dass der Beschwerdeführer am 18. Januar 2010 im Empfangs- und Verfahrenszentrum (EVZ) B._______ zur Person und zu den Asylgründen befragt wurde und dabei angab, er habe vor einigen Monaten eine Beziehung mit einer mit einem Mullah verheirateten Frau angefangen, dass der Ehemann eines Tages überraschend in das Haus dieser Frau gekommen sei und er (der Beschwerdeführer) habe fliehen müssen, dass für den Inhalt der weiteren Aussagen auf die Akten verwiesen wird, dass dem Beschwerdeführer im Rahmen derselben Befragung das rechtliche Gehör zu einer allfälligen Zuständigkeit Italiens und einer Wegweisung dorthin gewährt wurde, dass er erklärte, er könne nicht nach Italien zurückkehren, weil er dort anlässlich eines Treffens von iranischen Staatsangehörigen in einen Streit mit einem Mullah geraten sei, bei dem es sich - wie er später erfahren habe - um den (...) handelte, weshalb sein Leben dort in Gefahr sei, dass das BFM mit Verfügung vom 11. Mai 2010 - eröffnet am 28. Mai 2010 -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C._______ mit dem Vollzug der Wegweisungsverfügung beauftragte und festhielt, eine Beschwerde gegen diese Verfügung habe keine aufschiebende Wirkung, dass das BFM zur Begründung im Wesentlichen anführte, die vom Beschwerdeführer behauptete Minderjährigkeit sei unbewiesen geblieben und seine diesbezüglichen Angaben seien unglaubhaft, weshalb für das weitere Verfahren von dessen Volljährigkeit auszugehen sei, dass der Beschwerdeführer nach eigenen Angaben im September 2009 illegal in Italien eingereist sei und sich bis Januar 2010 in einem Flüchtlingslager in D._______ aufgehalten habe, weshalb ein Ersuchen um Übernahme des Beschwerdeführers an Italien gerichtet worden sei,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und mangels Stellungnahme eine stillschweigende Zustimmung Italiens zur Übernahme des Beschwerdeführers vorliege, dass die Rückführung - vorbehältlich einer allfälligen Unterbrechung oder Verlängerung - bis spätestens am 9. Oktober 2010 zu erfolgen habe, dass die Aussagen des Beschwerdeführers anlässlich der Gewährung des rechtlichen Gehörs zu einer Wegweisung nach Italien kein Hindernis für eine Wegweisung dorthin darstellten, dass somit auf das Asylgesuch nicht einzutreten sei, die Wegweisung aus der Schweiz die Regelfolge des Nichteintretens auf ein Asylge-such und der Vollzug der Wegweisung nach Italien zulässig, zumutbar und möglich sei, dass der Beschwerdeführer durch seine Rechtsvertreterin mit Eingabe vom 4. Juni 2010 (Poststempel) gegen diesen Entscheid beim Bundesverwaltungsgericht Beschwerde erheben und dabei beantragen liess, die angefochtene Verfügung sei aufzuheben und das Bundesamt sei anzuweisen, die Behandlung des Asylgesuches fortzusetzen, dass der vorliegenden Beschwerde mit superprovisorischer und provisorischer Verfügung die aufschiebende Wirkung zu erteilen und die Kantonspolizei Bern anzuweisen sei, die Vollzugsbemühungen sofort einzustellen, dass dem Beschwerdeführer die unentgeltliche Rechtspflege zu gewähren und auf die Erhebung eines Kostenvorschusses zu verzichten sei, dass der Beschwerde eine (...)bestätigung sowie zwei Schreiben von Privatpersonen beilagen, dass auf die Begründung der Begehren sowie die eingereichten Beweismittel - soweit entscheidwesentlich - in den nachfolgenden Erwägungen eingegangen wird, dass das Bundesverwaltungsgericht den Vollzug der Wegweisung mit Verfügung vom 7. Juni 2010 per sofort aussetzte, dass die vorinstanzlichen Akten am 8. Juni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hinsichtlich der vom Beschwerdeführer behaupteten Minderjährigkeit auf die zutreffenden Ausführungen in der angefochtenen Verfügung verwiesen werden kann, dass eine Geburtsurkunde zwar als Indiz für die Personalien eines Asylsuchenden herangezogen werden kann, eine solche jedoch von vornherein nicht geeignet ist, dessen Identität zweifelsfrei zu belegen (vgl. zum Ganzen BVGE 2007/7), dass die Geburtsurkunde des Beschwerdeführers die Zweifel der Vorinstanz an dessen Altersangaben sowie das Ergebnis der Knochenaltersanalyse nicht zu entkräften vermöchte, weshalb der Eingang des angekündigten Dokumentes nicht abzuwarten ist, dass es somit bei der Volljährigkeit des Beschwerdeführers bleibt und die Bestimmungen über minderjährige Asylsuchende von vornherein nicht zur Anwendung gelangen, dass unbestritten blieb, dass sich der Beschwerdeführer vor seiner Einreise in die Schweiz mehrere Wochen in einem Flüchtlingslager in Italien aufhielt, dass bei dieser Sachlage Italien für die Prüfung seines Asylgesuchs zuständig ist, dass das in den eingereichten Schreiben sowie in der Beschwerdeschrift umschriebene Engagement von Drittpersonen zur Unterstützung des Beschwerdeführers in der Schweiz vorliegend an der Zuständigkeit Italiens nichts zu ändern vermag, dass im Übrigen in Bezug auf die Anwendung der Humanitären Klausel (Art. 15 Dublin-II-VO) nur die jeweils beteiligten Staaten antragsberechtigt sind, weshalb auf das Begehren, das Schreiben der Familie S. sei als Antrag einer Familienzusammenführung im weiteren Sinne anzunehmen, nicht einzutreten ist,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Dublin-II-VO), dass hinsichtlich des Einwandes des Beschwerdeführers zu den Verhältnissen in Italien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der Antrag auf Erteilung der aufschiebenden Wirkung als gegenstandslos erweist, dass der am 7. Juni 2010 verfügte Vollzugsstopp und das Gesuch um Verzicht auf die Erhebung eines Kostenvorschusses mit vorliegendem Entscheid in der Hauptsache hinfällig werden, das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(vorab per Telefax; Einschreiben, Beilage: Einzahlungsschein) das BFM, Abteilung Aufenthalt, mit den Akten Ref.-Nr. (...) (per Kurier; in Kopie) das BFM, Abteilung Aufenthalt, Dublin-Office, Ref.-Nr. (...) (per Telefax) den (...) des Kantons C._______ ad (...)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