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D-4052/2012 vom 8. August 2012</w:t>
      </w:r>
    </w:p>
    <w:p>
      <w:r>
        <w:t>Bundesverwaltungsgericht, 2012-08-08, DE</w:t>
      </w:r>
    </w:p>
    <w:p>
      <w:r>
        <w:rPr>
          <w:b/>
        </w:rPr>
        <w:t xml:space="preserve">Quelle: </w:t>
      </w:r>
      <w:r>
        <w:t>https://mcp.opencaselaw.ch/entscheid/bvger_D-4052_2012</w:t>
      </w:r>
    </w:p>
    <w:p>
      <w:r>
        <w:t>FR: TAF D-4052/2012 du 8 août 2012</w:t>
      </w:r>
    </w:p>
    <w:p>
      <w:r>
        <w:t>IT: TAF D-4052/2012 del 8 agosto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D-4052/2012 Urteil vom 8. August 2012 Besetzung Einzelrichter Robert Galliker, mit Zustimmung von Richterin Muriel Beck Kadima; Gerichtsschreiberin Daniela Brüschweiler. Parteien A._______, geboren (...), Gambia, (...) Beschwerdeführer, gegen Bundesamt für Migration (BFM), Quellenweg 6, 3003 Bern, Vorinstanz . Gegenstand Nichteintreten auf Asylgesuch und Wegweisung (Dublin-Verfahren); Verfügung des BFM vom 17. Juli 2012 / N (...). Das Bundesverwaltungsgericht stellt fest, dass der Beschwerdeführer am 2. Juni 2012 in der Schweiz um Asyl nachsuchte, dass das BFM mit Verfügung vom 17. Juli 2012 - eröffnet am 27. Juli 2012 - in Anwendung von Art. 34 Abs. 2 Bst. d des Asylgesetzes vom 26. Juni 1998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 August 2012 gegen diesen Entscheid beim Bundesverwaltungsgericht Beschwerde erhob und dabei in materieller Hinsicht beantragte, die angefochtene Verfügung sei aufzuheben und die Vorinstanz sei anzuweisen, ihr Recht zum Selbsteintritt gemäss Art. 3 Abs. 2 der Verordnung (EG) Nr. 343/2003 des Rates vom 18. Februar 2003 zur Festlegung von Kriterien und Verfahren zur Bestimmung des Mitgliedstaats, der für die Prüfung eines Asylantrags zuständig ist, den ein Staatsangehöriger eines Drittlandes in einem Mitgliedstaat gestellt hat (Dublin-II-Verordnung) auszuüben und sich für das Asylverfahren des Beschwerdeführers für zuständig zu erklären, dass er in verfahrensrechtlicher Hinsicht um Erteilung der aufschiebenden Wirkung und Anweisung der Vollzugsbehörden, von einer Überstellung nach Italien bis zum Vorliegen des Beschwerdeentscheides abzusehen, ersuchte, dass er zudem beantragte, es sei ihm die Bezahlung eines Kostenvorschusses und der Verfahrenskosten zu erlassen, dass die vorinstanzlichen Akten am 6. August 2012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der für die Durchführung das Asyl- und Wegweisungsverfahrens staatsvertraglich zuständig ist (Art. 34 Abs. 2 Bst. d AsylG), dass diesbezüglich das Dublin-Assoziierungsabkommen vom 26. Oktober 2004 (DAA, SR 0.142.392.68) zur Anwendung gelangt und das BFM die Zuständigkeitsfrage gestützt auf die Dublin-II-Verordnung prüfte, dass gemäss Art. 3 Abs. 1 Satz 2 Dublin-II-Verordnung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bis 13 Dublin-II-Verordnung), dass derjenige Mitgliedstaat, der nach der Dublin-II-Verordnung zur Prüfung des Asylantrags zuständig ist, gehalten ist, einen Drittstaatsangehörigen, dessen Antrag er abgelehnt hat und der sich unerlaubt im Hoheitsgebiet eines anderen Mitgliedstaats aufhält, nach Massgabe des Art. 20 Dublin-II-Verordnung wieder aufzunehmen (Art. 16 Abs. 1 Bst. e Dublin-II-Verordnung),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Dublin-II-Verordnung), dass sodann jedem Mitgliedstaat, in Abweichung von den vorgenannten Zuständigkeitskriterien, die Möglichkeit zur Prüfung eines Asylgesuches eingeräumt wird (vgl. zur Souveränitätsklausel Art. 3 Abs. 2 Dublin-II-Verordnung und zur humanitären Klausel Art. 15 Dublin-II-Verordnung; vgl. auch Art. 29a Abs. 3 der Asylverordnung 1 vom 11. August 1999 über Verfahrensfragen [AsylV 1, SR 142.311]), dass ein Abgleich der Fingerabdrücke des Beschwerdeführers mit der "Eurodac"-Datenbank ergab, dass dieser am 13. Mai 2011 von den italienischen Behörden auf B._______ (C._______) daktyloskopisch erfasst wurde und am 26. Mai 2011 in D._______ ein Asylgesuch eingereicht hatte, dass das BFM die italienischen Behörden am 2. Juli 2012 um Übernahme des Beschwerdeführers gestützt auf Art. 16 Abs. 1 Bst. e Dublin-II-Verordnung ersuchte, dass die italienischen Behörden das Übernahmeersuchen innert der in Art. 20 Abs. 1 Bst. b Dublin-II-Verordnung vorgesehenen Frist unbeantwortet liessen, womit sie die Zuständigkeit Italiens implizit anerkannten (Art. 20 Abs. 1 Bst. c Dublin-II-Verordnung), dass der Beschwerdeführer nicht bestreitet, in Italien ein Asylgesuch eingereicht zu haben, dass die Zuständigkeit Italiens somit grundsätzlich gegeben ist, dass der Beschwerdeführer bereits im Rahmen seiner Befragung zur Person vom 26. Juni 2012 im Empfangs- und Verfahrenszentrum (EVZ) E._______ (vgl. Akten BFM A 4/9 S. 7) geltend machte, er habe keine Unterstützung durch die italienischen Behörden erhalten und habe unter prekären Bedingungen leben müssen, dass er auf Beschwerdeebene vorträgt, bei einer Überstellung nach Italien würde er riskieren, ohne Existenzgrundlage und unter menschenunwürdigen Bedingungen leben zu müssen, was gegen Art. 3 der Konvention vom 4. November 1950 zum Schutz der Menschenrechte und Grundfreiheiten (EMRK, S 0.101) verstosse, dass überdies auch die deutsche Rechtsprechung - zuletzt das Verwaltungsgericht Stuttgart - darauf verzichte, Asylsuchende nach Italien zu überstellen und die deutschen Behörden vom Selbsteintrittsrechts Gebrauch zu machen hätten, dass die schweizerischen Behörden zwar dafür sorgen müssen, dass der Beschwerdeführer im Falle einer Überstellung nach Italien nicht einer dem internationalen Recht und insbesondere Art. 3 EMRK widersprechenden Behandlung ausgesetzt ist, dass Italien indessen Vertragspartei des Abkommens vom 28. Juli 1951 über die Rechtsstellung der Flüchtlinge (FK, SR 0.142.30), der EMRK und des Übereinkommens vom 10. Dezember 1984 gegen Folter und andere grausame, unmenschliche oder erniedrigende Behandlung oder Strafe (FoK, SR 0.105) ist, und keine konkreten Hinweise dafür bestehen, Italien würde sich nicht an die daraus resultierenden Verpflichtungen halten, dass Italien die Richtlinie 2003/9/EG des Rates vom 27. Januar 2003 (Aufnahmerichtlinie) ohne Beanstandungen von Seiten der Europäischen Kommission umgesetzt hat und nebst den staatlichen Strukturen zahlreiche private Hilfsorganisationen, welche Asylsuchende betreuen, existieren, dass festzuhalten ist, dass Asylsuchende in Italien bei der Unterkunft, der Arbeit und dem Zugang zur medizinischen Infrastruktur zwar gewissen Schwierigkeiten ausgesetzt sein können, dass die italienischen Behörden seit geraumer Zeit mit einer grossen Anzahl von Einwanderern aus nordafrikanischen Staaten konfrontiert sind, was immer wieder zu Kapazitätsengpässen bei den Aufnahmezentren führt, dass indessen das Gericht auch in Berücksichtigung der mit den Kapazitätsengpässen im Zusammenhang stehenden schwierigen Aufenthalts- und Lebensbedingungen nicht zum Schluss gelangt, Italien verletze nachgewiesenermassen in systematischer Weise die Richtlinie Nr. 2003/9/EG, dass zwar das italienische Fürsorgesystem für Asylsuchende in der Kritik steht, in den Aufenthalts- und Verfahrensbedingungen für Personen, welche sich im Rahmen eines Asylverfahrens in Italien aufhalten, aber insgesamt kein Vollzugshindernis zu erkennen ist, dass nach Kenntnis des Bundesverwaltungsgerichts Dublin-Rückkehrende und verletzliche Personen bezüglich Unterbringung von den italienischen Behörden bevorzugt behandelt werden und sich - neben den staatlichen Strukturen - auch zahlreiche private Hilfsorganisationen der Betreuung von Asylsuchenden und Flüchtlingen annehmen, dass weiter auf die Tatsache hinzuweisen ist, dass Italien gemäss der Aufnahmerichtlinie gehalten ist, den Asylsuchenden materielle Aufnahmebedingungen zu gewähren, die die Sicherung des Lebensunterhalts und der Gesundheit gewährleisten (vgl. etwa Urteile des Bundesverwaltungsgerichts D-6534/2011 vom 14. März 2012 und E-734/2012 vom 13. Februar 2012), dass Italien überdies verpflichtet ist, nach der Ablehnung eines Asylgesuchs die notwenigen Vorkehrungen zu treffen und umzusetzen, damit der Drittstaatsangehörige in sein Herkunftsland oder in ein anderes Land, in das er sich rechtmässig begeben kann, zurückkehrt (Art. 16 Abs. 4 Dublin-II-VO), dass es sich beim Beschwerdeführer um einen jungen und - soweit aus den Akten ersichtlich - gesunden Mann handelt, dass für den Fall, dass er aufgrund der Aufenthaltsbedingungen tatsächlich nicht in der Lage sein sollte, in Italien ein menschenwürdiges Leben zu führen, es an ihm liegen wird, seine Rechte bei den italienischen Behörden respektive beim Europäischen Gerichtshof (EuGH) oder beim Europäische Gerichtshof für Menschenrechte (EGMR) geltend zu machen (BVGE 2010/45 E. 7.6.4), dass sich aus den vom Beschwerdeführer mitgeführten Unterlagen ergibt, dass die italienischen Behörden das Asylgesuch des Beschwerdeführers bereits behandelt und abgewiesen haben, dass entsprechend keine Rede davon sein kann, er habe keinen Zugang zu einem Asylverfahren gehabt, dass das Bundesverwaltungsgericht schliesslich - wie in der Beschwerde selber erwähnt - nicht an die Rechtsprechung deutscher Verwaltungsgerichte gebunden ist, dass unter diesen Umständen keinerlei Hindernisse, insbesondere auch keine humanitären Gründe im Sinne von Art. 29a Abs. 3 AsylV 1 vorliegen, die eine Überstellung des Beschwerdeführers nach Italien als unzulässig erscheinen lassen, dass es demnach keinen Grund für die Anwendung der Souveränitätsklausel (Art. 3 Abs. 2 erster Satz Dublin-II-Verordnung) gibt, weshalb es sich erübrigt, weiter auf die Beschwerdevorbringen einzugehen, dass Italien somit für die Prüfung des Asylgesuchs des Beschwerdeführers beziehungsweise für dessen Wegweisung gemäss der Dublin-II-Verordnung zuständig und entsprechend verpflichtet ist, ihn gemäss Art. 20 Dublin-II-Verordnung wieder aufzunehmen,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nach Italien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die Beschwerde aus diesen Gründen abzuweisen und die Verfügung des BFM zu bestätigen ist, dass das Beschwerdeverfahren mit vorliegendem Urteil abgeschlossen ist, weshalb sich die Anträge auf Gewährung der aufschiebenden Wirkung sowie auf Kostenvorschusserlass als gegenstandslos erweisen, dass das mit der Beschwerde gestellte Gesuch um Gewährung der unentgeltlichen Rechtspflege im Sinne von Art. 65 Abs. 1 VwVG abzuweisen ist, da die Begehren - wie sich aus den vorstehenden Erwägungen ergibt - als aussichtlos zu bezeichnen waren, weshalb die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Robert Galliker Daniela Brüschweiler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