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D-4051/2022 vom 31. August 2022</w:t>
      </w:r>
    </w:p>
    <w:p>
      <w:r>
        <w:t>Bundesverwaltungsgericht, 2022-08-31, FR</w:t>
      </w:r>
    </w:p>
    <w:p>
      <w:r>
        <w:rPr>
          <w:b/>
        </w:rPr>
        <w:t xml:space="preserve">Quelle: </w:t>
      </w:r>
      <w:r>
        <w:t>https://mcp.opencaselaw.ch/entscheid/bvger_D-4051_2022_d20220831</w:t>
      </w:r>
    </w:p>
    <w:p>
      <w:r>
        <w:t>FR: TAF D-4051/2022 du 31 août 2022</w:t>
      </w:r>
    </w:p>
    <w:p>
      <w:r>
        <w:t>IT: TAF D-4051/2022 del 31 agosto 2022</w:t>
      </w:r>
    </w:p>
    <w:p>
      <w:pPr>
        <w:pStyle w:val="Heading2"/>
      </w:pPr>
      <w:r>
        <w:t>Regeste</w:t>
      </w:r>
    </w:p>
    <w:p>
      <w:r>
        <w:t>Asile (sans exc&amp;eacute;cution du renvoi) (r&amp;eacute;examen) | Exécution du renvoi(non-entrée en matière sur une demande de réexamen); décision du SEM du 31 août 2022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novembre 2022), la demande d’assistance judiciaire partielle doit être admise (art. 65 al. 1 PA), qu’il est ainsi statué sans frais,</w:t>
      </w:r>
    </w:p>
    <w:p>
      <w:r>
        <w:t>(dispositif : page suivante)</w:t>
      </w:r>
    </w:p>
    <w:p>
      <w:r>
        <w:t>D-4051/2022 Page 9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