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D-4051/2012 vom 7. August 2012</w:t>
      </w:r>
    </w:p>
    <w:p>
      <w:r>
        <w:t>Bundesverwaltungsgericht, 2012-08-07, DE</w:t>
      </w:r>
    </w:p>
    <w:p>
      <w:r>
        <w:rPr>
          <w:b/>
        </w:rPr>
        <w:t xml:space="preserve">Quelle: </w:t>
      </w:r>
      <w:r>
        <w:t>https://mcp.opencaselaw.ch/entscheid/bvger_D-4051_2012</w:t>
      </w:r>
    </w:p>
    <w:p>
      <w:r>
        <w:t>FR: TAF D-4051/2012 du 7 août 2012</w:t>
      </w:r>
    </w:p>
    <w:p>
      <w:r>
        <w:t>IT: TAF D-4051/2012 del 7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D-4051/2012 Urteil vom 7. August 2012 Besetzung Einzelrichterin Contessina Theis, mit Zustimmung von Richter Fulvio Haefeli, Gerichtsschreiberin Eva Hostettler. Parteien A.______, geboren am (...), Nigeria, (...), Beschwerdeführer, gegen Bundesamt für Migration (BFM), Quellenweg 6, 3003 Bern, Vorinstanz . Gegenstand Nichteintreten auf Asylgesuch und Wegweisung (Dublin-Verfahren); Verfügung des BFM vom 18. Juli 2012 / N (...). Das Bundesverwaltungsgericht stellt fest, dass der Beschwerdeführer am 10. Juni 2012 in der Schweiz um Asyl nachsuchte, dass das BFM mit Verfügung vom 18. Juli 2012 - eröffnet am 27. Juli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 August 2012 gegen diesen Entscheid beim Bundesverwaltungsgericht Beschwerde erhob und dabei beantragte, die Verfügung des BFM vom 18. Juli 2012 sei aufzuheben und das BFM sei anzuhalten, das Recht auf Selbsteintritt auszuüben und sich für das vorliegende Asylgesuch für zuständig zu erklären, dass er in verfahrensrechtlicher Hinsicht beantragte, es sei der Beschwerde die aufschiebende Wirkung zu erteilen und die Vollzugsbehörden seien im Sinne vorsorglicher Massnahmen anzuweisen von Vollzugshandlungen abzusehen, dass auf die Erhebung eines Kostenvorschusses zu verzichten und die unentgeltliche Rechtspflege zu gewähren sei, dass die vorinstanzlichen Akten am 6.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ein Abgleich der Fingerabdrücke des Beschwerdeführers mit der "Eurodac"-Datenbank ergab, dass dieser am 30. August 2011 in B.______ (Italien) ein Asylgesuch eingereicht hatte (vgl. act. A3/2, act. A4/1), dass somit die erste Asylantragsstellung gemäss Art. 4 Abs. 1 Dublin-II-Verordnung in Italien erfolgte, dass der Beschwerdeführer im Rahmen der Anhörung vom 26. Juni 2012 bestätigte, in Italien um Asyl ersucht und im Rahmen dieses Verfahrens einen negativen Entscheid erhalten zu haben (vgl. act. A7/10 S. 4 ff.), dass gestützt auf diesen Sachverhalt das BFM zu Recht in Anwendung von Art. 16 Abs. 1 Bst. e Dublin-II-Verordnung die italienischen Behörden am 3. Juli 2012 um Wiederaufnahme des Beschwerdeführers (vgl. Art. 20 Dublin-II-Verordnung) ersuchte (vgl. act. A13/5 S. 1 ff.), dass die italienischen Behörden das Übernahmeersuchen innert der in Art. 20 Abs. 1 Bst. b Dublin-II-Verordnung vorgesehenen Frist unbeantwortet liessen, womit sie die Zuständigkeit Italiens implizit anerkannten (Art. 20 Abs. 1 Bst. c Dublin-II-Verordnung), dass demzufolge das BFM in der angefochtenen Verfügung zu Recht Ita­lien als für die Durchführung des Asyl- und Wegweisungsverfahrens zuständig erachtet hat, dass es im Weiteren zutreffend ausgeführt hat, die vom Beschwerdefüh­rer im Rahmen des ihm am 26. Juni 2012 gewährten rechtlichen Gehörs gegen eine Überstellung nach Italien geltend gemachten Einwände, wonach er in Italien keine Arbeit habe und es dort Erdbeben gebe, nichts an der Zuständigkeit Italiens zu ändern vermögen, dass der Beschwerdeführer nicht bestreitet, in Italien ein Asylgesuch eingereicht zu haben, und auch die Zuständigkeit dieses Mitgliedstaates grundsätzlich unbestritten blieb, dass er in seiner Rechtsmitteleingabe hingegen hauptsächlich geltend macht, in Italien würden für Asylsuchende menschenunwürdige Bedingungen, ohne Anspruch auf Wohnraum oder Sicherung des Existenzminimums sowie systemische Mängel im Asylverfahren bestehen, weshalb mit der Durchsetzung der nach der Dublin-II-Verordnung bestehenden Zuständigkeit Italiens Art. 3 und Art. 6 EMRK sowie Art. 16 FoK verletzt würden, dass das BFM deshalb anzuweisen sei, von seinem Recht auf Selbsteintritt Gebrauch zu machen, dass ein Selbsteintritt insbesondere dann gerechtfertigt erscheint, wenn die Rückkehr der gesuchstellenden Person in den zuständigen Mitgliedsstaat eine konkrete Existenzgefährdung zur Folge hätte, dass aufgrund der Dublin-II-Verordnung (vgl. Ziffer 2 der Einleitungsbestimmungen) von der Vermutung auszugehen ist, dass jeder Mitgliedstaat als sicher im Sinne der FK erachtet werden kann und alle Staaten das Gebot des Non-Refoulement (Art. 33 FK) sowie (kraft ihrer Mitgliedschaft) Art. 3 EMRK beachten, dass der Beschwerdeführer geltend macht, er habe in Italien keine Papiere zum Arbeiten erhalten, und zudem gebe es Erdbeben, dass er bei einer Überstellung nach Italien riskieren würde, ohne Existenzgrundlage und unter menschenunwürdigen Bedingungen leben zu müssen, was gegen Art. 3 EMRK verstosse,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der FK, der EMRK und der FoK ist, dass Italien als nach Art. 3 Abs. 1 Dublin-II-Verordnung zuständiger Staat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ABl. L 31 vom 6. Februar 2003, S. 18) anzuwenden respektive umzusetzen,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 wie nachfolgend aufzuzeigen - nicht erbracht worden ist und der Beschwerdeführer auch nicht glaubhaft machen konnte, dass es in Italien keine öffentlichen Institutionen gebe, die auf Gesuch der Asylsuchenden hin auf deren Bedürfnisse eingehen können, dass Dublin-Rückkehrende betreffend Unterbringung von den italie-nischen Behörden in der Regel bevorzugt behandelt werden und sich zudem - neben den staatlichen Strukturen - auch zahlreiche private Hilfsorganisationen der Betreuung von Asylsuchenden annehmen, dass der Beschwerdeführer bezüglich der Frage der Betreuung von Asylsuchenden nicht beweisen oder mittels eines konkreten Anhaltspunktes glaubhaft machen kann, dass die Lebensbedingungen in Italien so schlecht sind, dass die Überstellung in dieses Land die EMRK verletzen würde, dass insbesondere nicht erstellt ist, dass Italien gegen die Bestimmungen der Aufnahmerichtlinie verstösst, dass in keinem Dublin-Staat ein grundsätzlicher Anspruch auf eine Arbeitsbewilligung von Drittstaatsangehörigen oder ein Anspruch auf eine Arbeitsstelle besteht, dass sich der Beschwerdeführer, sollte er Hilfe bei der Arbeitssuche oder sozialstaatliche Unterstützung in Anspruch nehmen wollen, an die zuständigen italienischen Behörden zu wenden hat, dass es demnach dem Beschwerdeführer obliegt, seine spezifische Situation und seine Schwierigkeiten zunächst bei den zuständigen italienischen Behörden vorzubringen und bei diesen durchzusetzen, und er dabei auf den Rechtsweg verwiesen wird, dass auch die Verweise auf die Rechtsprechung einiger deutscher Gerichte und auf die Berichte von Pro Asyl und der Schweizerischen Flüchtlingshilfe die Praxis des Bundesverwaltungsgerichts vorliegend nicht zu ändern vermögen,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und er die Vermutung, wonach Italien seine Verpflichtungen einhält, folglich nicht umzustossen vermochte (vgl. vorgenanntes Urteil M.S.S., § 69, 342-343 m.w.H.),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dass die Beschwerde aus diesen Gründen abzuweisen und die Verfügung des BFM zu bestätigen ist, dass das Beschwerdeverfahren mit vorliegendem Urteil abgeschlossen ist, weshalb sich der Antrag auf Gewährung der aufschiebenden Wirkung als gegenstandslos geworden erweist,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aufschiebenden Wirkung wird als gegenstandslos geworden abgeschrieben. 3. Das Gesuch um Gewährung der unentgeltlichen Rechtspflege im Sinne von Art. 65 Abs. 1 VwVG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