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D-4049/2014 vom 20. August 2014</w:t>
      </w:r>
    </w:p>
    <w:p>
      <w:r>
        <w:t>Bundesverwaltungsgericht, 2014-08-20, DE</w:t>
      </w:r>
    </w:p>
    <w:p>
      <w:r>
        <w:rPr>
          <w:b/>
        </w:rPr>
        <w:t xml:space="preserve">Quelle: </w:t>
      </w:r>
      <w:r>
        <w:t>https://mcp.opencaselaw.ch/entscheid/bvger_D-4049_2014</w:t>
      </w:r>
    </w:p>
    <w:p>
      <w:r>
        <w:t>FR: TAF D-4049/2014 du 20 août 2014</w:t>
      </w:r>
    </w:p>
    <w:p>
      <w:r>
        <w:t>IT: TAF D-4049/2014 del 20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D-4049/2014 Urteil vom 20. August 2014 Besetzung Einzelrichter Thomas Wespi, mit Zustimmung von Richter Bruno Huber; Gerichtsschreiber Alfred Weber. Parteien A._______, geboren (...), Türkei, vertreten durch Ozan Polatli, Advokat, Advokatur Gysin + Roth, (...), substituiert durch MLaw Sandra Schmitt, Beschwerdeführer, gegen Bundesamt für Migration (BFM), Quellenweg 6, 3003 Bern, Vorinstanz. Gegenstand Asyl und Wegweisung; Verfügung des BFM vom 18. Juni 2014 / N (...). Das Bundesverwaltungsgericht stellt fest, dass der Beschwerdeführer und seine Begleiterin am 21. Mai 2014 im Zug von (Ort 1) nach (Ort 2) auf der Höhe (Ort 3) einer Personenkontrolle unterzogen wurden, dass der Beschwerdeführer keine Ausweispapiere vorweisen konnte und daher zwecks eingehender Kontrolle zum Polizeiposten am Hauptbahnhof (Ort 4) verbracht wurde, dass er anlässlich der polizeilichen Einvernahme zunächst zu Protokoll gab, eine Woche zuvor über B._______ und C._______ illegal in die Schweiz gelangt zu sein in der Absicht, ein Asylgesuch zu stellen, dass er im späteren Verlauf der Einvernahme erklärte, bereits Ende Februar 2013 in der Schweiz gewesen zu sein und sich bei seinen Geschwistern aufgehalten zu haben, dass seine Geschwister wahrscheinlich auf Unterlagen aus der Türkei gewartet hätten und er daher nicht sofort ein Asylgesuch gestellt habe, dass der Beschwerdeführer am 23. Mai 2013 dem Empfangs- und Verfahrenszentrum (EVZ) D._______ zugeführt wurde, wo er gleichentags um Asyl nachsuchte, dass er anlässlich der dortigen Befragung zur Person (BzP) vom 30. Mai 2014 sowie der Anhörung zu den Asylgründen vom 13. Juni 2014 zur Begründung des Asylgesuchs im Wesentlichen geltend machte, er sei türkischer Staatsangehöriger, kurdischer Ethnie und komme aus S.A., dass seine Familie 1938 von D. nach E. gezogen sei, dass seine Mutter Armenierin sei und die Familie aufgrund des alevitischen Hintergrundes Probleme mit den Behörden gehabt habe, dass die Leute ihn blossgestellt und beleidigt hätten, wenn er ihnen gesagt habe, er stamme aus D., dass er wegen seiner armenischen und alevitischen Zugehörigkeit von radikalen Islamisten unterdrückt worden sei, dass er auch Probleme gehabt habe, eine Arbeit zu finden, da er am Unterarm eine Tätowierung trage, dass er in den letzten zwei Jahren vor der Ausreise die Parteien Marksist Leninist Komünist Parti (Marxistisch-Leninistische Kommunistische Partei, MLKP), Türkiye Komünist Partisi (Kommunistische Partei der Türkei, TKP) und Bari ve Demokrasi Partisi (Partei für Frieden und Demokratie, BDP) besucht habe, da er Freunde in diesen Parteien habe, dass er auch an Demonstrationen teilgenommen habe und einmal von Anhängern der Milliyetçi Hareket Partisi (Partei der Nationalistischen Bewegung, MHP) anlässlich einer Demonstration mit einem Messer am Rücken verletzt worden sei, dass die Polizei bei solchen Veranstaltungen auch Tränengas eingesetzt habe, dass er einmal von Polizisten mitgenommen und zwei Tage an einem unbekannten Ort festgehalten worden sei, wo man ihn nach seinen politisch tätigen Verwandten gefragt und geschlagen habe, dass man ihn auf freien Fuss gesetzt habe, da er keine Informationen über seine Verwandten habe geben können, dass er vor diesem Hintergrund von E._______ aus die Türkei am 28. Februar 2013 in einem (Transportmittel) verlassen habe und über B._______ und C._______ am 3. März 2013 in die Schweiz gelangt sei, wo er bis zum Einreichen des Asylgesuchs bei seinem Bruder gewohnt und zu dessen Kindern geschaut habe, dass das BFM das Asylgesuch des Beschwerdeführers mit Verfügung vom 18. Juni 2014 - eröffnet gleichentags - ablehnte und die Wegweisung aus der Schweiz sowie den Vollzug anordnete, dass es zur Begründung im Wesentlichen anführte, die Vorbringen des Beschwerdeführers genügten weder den Anforderungen an die Flüchtlingseigenschaft gemäss Art. 3 AsylG (SR 142.31) noch denjenigen an die Glaubhaftigkeit gemäss Art. 7 AsylG, dass vorab festzuhalten sei, das verspätete Einreichen des Asylgesuchs (nach über einjährigem Aufenthalt in der Schweiz und ohne für die Verspätung triftige Gründe nennen zu können) widerspreche erfahrungsgemäss dem Verhalten einer tatsächlich verfolgten Person, weshalb berechtigte Vorbehalte am Wahrheitsgehalt seiner Vorbringen angebracht seien, dass unter Angabe der Fundstellen in den Protokollen (BzP und Bundesanhörung) sodann ausgeführt wurde, die Schilderungen im Zusammenhang mit der erwähnten Festnahme im Februar 2013 hielten den Anforderungen an die Glaubhaftigkeit gemäss Art. 7 AsylG nicht stand (Angaben zum Grund der Anhaltung respektive zu deren Umständen), dass die geltend gemachten Diskriminierungen wegen seines alevitischen Glaubens und seiner armenischen Abstammung in ihrer Intensität nicht über die Nachteile hinausgingen, welche weite Teile der Minderheiten in der Türkei in ähnlicher Weise treffen könnten, dass diese Benachteiligungen nicht als ernsthaft im Sinne des Asylgesetzes zu qualifizieren und damit asylrechtlich nicht relevant seien, dass es sich beim Angriff mit dem Messer durch einen Anhänger der MHP anlässlich einer Demonstration um einen Übergriff Dritter handle und er die Möglichkeit gehabt hätte, dies den Behörden anzuzeigen, weshalb den türkischen Behörden aufgrund seiner Unterlassung nicht vorgeworfen werden könne, sie hätten nicht die entsprechenden Massnahmen ergriffen, um nach den Angreifern zu fahnden, dass es dem erwähnten Vorfall zudem am zeitlichen und sachlichen Kausalzusammenhang fehle, dass der Vollzug der Wegweisung zulässig, zumutbar und möglich sei, dass unter dem Zumutbarkeitsaspekt des Wegweisungsvollzugs auf den Herkunftsort des Beschwerdeführers, wo keine Situation allgemeiner Gewalt herrsche, auf dessen dortiges familiäres Beziehungsnetz und seine mehrjährige Erwerbstätigkeit vor der Ausreise hingewiesen wurde, dass der Beschwerdeführer mit Eingabe vom 18. Juli 2014 gegen diesen Entscheid beim Bundesverwaltungsgericht Beschwerde erheben und unter Kosten- und Entschädigungsfolge die Aufhebung der angefochtenen Verfügung sowie die Gutheissung des Asylgesuchs beantragen liess, dass der Beschwerdeführer sinngemäss die Gewährung der unentgeltlichen Prozessführung im Sinne von Art. 65 Abs. 1 VwVG, den Verzicht auf die Erhebung eines Verfahrenskostenvorschusses und gestützt auf Art. 110a Abs. 1 AsylG die amtliche Verbeiständung in der Person seines Rechtsvertreters beantragen liess, dass auf die Begründung der Beschwerde, soweit entscheidwesentlich, in den Erwägungen einzugehen ist, dass mit Zwischenverfügung vom 28. Juli 2014 die Gesuche um Gewährung der unentgeltlichen Prozessführung im Sinne von Art. 65 Abs. 1 VwVG, um amtliche Verbeiständung im Sinne von Art. 110a Abs. 1 AsylG und um Verzicht auf die Erhebung eines Kostenvorschusses abgewiesen wurden und ein Kostenvorschuss in der Höhe von Fr. 600.-, zahlbar bis zum 12. August 2014, erhoben wurde, dass zur Begründung im Wesentlichen ausgeführt wurde, die Vorinstanz dürfte in der angefochtenen Verfügung zu Recht sowohl die Glaubhaftigkeit der Vorbringen als auch die Asylrelevanz der Darlegungen des Beschwerdeführers verneint haben, dass der Beschwerdeführer der Argumentation des BFM in der Rechtsmitteleingabe nichts Substanzielles entgegenzusetzen haben dürfte, zumal sich die diesbezüglichen Ausführungen grundsätzlich in der Wiedergabe des festgestellten Sachverhalts erschöpften, dass die äusserst dürftigen Vorbringen des Beschwerdeführers hinsichtlich der ihm vom BFM vorgehaltenen Unglaubhaftigkeitselemente als unbehelf­li­che, in den Akten keine Stütze findenden Erklärungsversuche zu werten sein dürften (Ausführungen im Zusammenhang mit dem Zeitpunkt der Asylgesuchstellung, mit der widersprüchlichen Schilderung hinsichtlich der Mitnahme, mit der Nichtwiederholung der bei der BzP erwähnten Anwerbung zur Agententätigkeit), dass es sich gleichermassen mit der Argumentation verhalten dürfte, wonach die Vorinstanz die Asylrelevanz der Darlegungen des Beschwerdeführers zu Unrecht in Abrede stelle, dass hinsichtlich der allgemeinen Benachteiligung der armenisch-alevi­ti­schen Minderheit ergänzend lediglich festzuhalten sei, jene habe gegenüber ihm nie den Grad verbaler Beleidigungen und Beschimpfungen überschritten, weshalb die Sichtweise in der Rechtsmitteleingabe (überdurchschnittliche Nachteile) fehlgehen dürfte, dass weder die allgemeine Lage in der Türkei noch in der Person des Beschwerdeführers liegende Gründe gegen einen allfälligen Voll­zug der Wegweisung in dessen Heimatland sprechen dürften, dass der Kostenvorschuss am 11. August 2014 geleistet wurde, dass im Rahmen eines Gesuchs um Vorbereitung der Eheschliessung gestützt auf Art. 10 Abs. 2 AsylG unter anderem der Pass des Beschwerdeführers vom zuständigen Zivilstandsamt zuhanden des BFM sichergestellt und diesem zugestellt wurde (Eingang beim BFM: 10. bzw. 12. August 2014),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 gemäss Art. 3 AsylG noch denjenigen an die Glaubhaftigkeit gemäss Art. 7 AsylG genügen, dass zur Vermeidung von Wiederholungen daher auf die zutreffenden Erwägungen des BFM in der angefochtenen Verfügung verwiesen werden kann, dass die unverändert wiedergegebenen Vorbringen in der Rechtsmitteleingabe nicht geeignet sind, eine Ände­rung der angefochtenen Verfügung herbeizuführen, dass dem Beschwerdeführer bereits mit Zwischenverfügung vom 28. Juli 2014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lediglich im Sinne einer Ergänzung darauf hinzuweisen ist, dass der Vorwurf, das BFM habe den Sachverhalt im Zusammenhang mit der geltend gemachten Festnahme falsch festgestellt, unzutreffend ist, dass der Beschwerdeführer überdies irgendwelche Schwierigkeiten mit den heimatlichen Behörden vor dem als angeblich ausreiseauslösend geltend gemachten Vorkommnis ausdrücklich verneinte und - entgegen den Ausführungen in der Rechtsmitteleingabe (vgl. Ziff. 3.6.2 S. 8) - nicht ersichtlich ist, dass dem Beschwerdeführer anbegehrte Hilfe gegenüber Benachteiligungen Dritter aufgrund seiner Zugehörigkeit zur armenisch alevitischen Minderheit von staatlichen Organen verweigert worden wäre (vgl. u. a. A 14 Fragen 40 und 44 S 7 gemäss Aktenverzeichnis BFM), dass insbesondere nicht davon auszugehen ist, die vorgebrachte Messerattacke durch einen Angehörigen der MHP ungefähr im Juni 2012 (vgl. A 14 Frage 11 S. 3) habe dem Beschwerdeführer ein menschenwürdiges Leben in der Türkei unzumutbar erschwert oder gar verunmöglicht,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Vorbereitungen für einen allfälligen Eheschluss auch vom Ausland her getroffen werden können, weshalb Art. 8 EMRK nicht verletzt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individuelle, in der Person des Beschwerdeführers liegende Wegwei­sungshindernisgründe in der Rechtsmitteleingabe nicht angeführt werden, dass zur Vermeidung von Wiederholungen daher auf die unbestritten gebliebenen Ausführungen der Vorinstanz in der angefochtenen Verfügung zu verweisen ist (vgl. III/Ziff.2 S. 5), dass in Würdigung sämtlicher für das vorliegende Verfahren relevanten Umstände der Vollzug der Wegweisung daher als zumutbar zu erachten ist, dass der Vollzug der Wegweisung des Beschwerdeführers in den Heimatstaat schliesslich möglich ist, da er im Besitz eines gültigen Reisepasses ist (Art. 83 Abs. 2 AuG),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11. August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