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D-4028/2011 vom 21. Juli 2011</w:t>
      </w:r>
    </w:p>
    <w:p>
      <w:r>
        <w:t>Bundesverwaltungsgericht, 2011-07-21, DE</w:t>
      </w:r>
    </w:p>
    <w:p>
      <w:r>
        <w:rPr>
          <w:b/>
        </w:rPr>
        <w:t xml:space="preserve">Quelle: </w:t>
      </w:r>
      <w:r>
        <w:t>https://mcp.opencaselaw.ch/entscheid/bvger_D-4028_2011</w:t>
      </w:r>
    </w:p>
    <w:p>
      <w:r>
        <w:t>FR: TAF D-4028/2011 du 21 juillet 2011</w:t>
      </w:r>
    </w:p>
    <w:p>
      <w:r>
        <w:t>IT: TAF D-4028/2011 del 21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D-4028/2011 Urteil vom 21. Juli 2011 Besetzung Einzelrichter Robert Galliker, mit Zustimmung von Richter Fulvio Haefeli; Gerichtsschreiberin Daniela Brüschweiler. Parteien A._______, geboren (...), alias B._______, geboren (...), alias A._______, geboren (...), Eritrea, (...), Beschwerdeführerin, gegen Bundesamt für Migration (BFM), Quellenweg 6, 3003 Bern, Vorinstanz . Gegenstand Nichteintreten auf Asylgesuch und Wegweisung (Dublin-Verfahren); Verfügung des BFM vom 6. Juli 2011 / N (...). Das Bundesverwaltungsgericht stellt fest, dass die Beschwerdeführerin ihr Heimatland eigenen Angaben zufolge ungefähr im (...) 2010 verliess und nach rund (...) Aufenthalt im Sudan mit einem (möglicherweise gefälschten) Visum für Italien am (...) 2010 nach Rom reiste, dass sie am 5. Oktober 2010 von Italien kommend in die Schweiz gelangte, wo sie gleichentags um Asyl nachsuchte, dass das BFM mit Verfügung vom 11. Januar 2011 in Anwendung von Art. 34 Abs. 2 Bst. d des Asylgesetzes vom 26. Juni 1998 (AsylG, SR 142.31) auf das Asylgesuch der Beschwerdeführerin nicht eintrat und ihre Wegweisung nach Italien anordnete, dass das Bundesverwaltungsgericht die gegen diese Verfügung erhobene Beschwerde vom 18. Januar 2011 mit Urteil vom 26. Januar 2011 abwies, dass die Beschwerdeführerin am (...) März 2011 nach Italien überstellt wurde, dass sie am 24. März 2011 im Empfangs- und Verfahrenszentrum (EVZ) C._______ ein zweites Asylgesuch einreichte, dass das Bundesamt der Beschwerdeführerin anlässlich der summarischen Befragung sowie der Nachbefragung im EVZ C._______ vom 5. April 2011 das rechtliche Gehör bezüglich der erneuten Zuständigkeit Italiens für das vorliegende Asylverfahren, zum Nichteintretensentscheid und zu einer Wegweisung dorthin gewährte, dass das BFM mit Verfügung vom 6. Juli 2011 - eröffnet am 12. Juli 2011 - wiederum in Anwendung von Art. 34 Abs. 2 Bst. d AsylG auf das Asylgesuch nicht eintrat und die Wegweisung nach Italien anordnete, dass das BFM zur Begründung seiner Verfügung anführte, auf ein Asylgesuch werde nicht eingetreten, wenn Asylsuchende in einen Drittstaat ausreisen könnten, der für die Durchführung des Asyl- und Wegweisungsverfahrens staatsvertraglich zuständig sei, dass sich die Schweiz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verpflichtet habe, die Dublin-II-Verordnung ([Dublin-II-VO] Verordnung [EG] Nr. 343/2003 des Rates vom 18. Februar 2003 zur Festlegung der Kriterien und Verfahren zur Bestimmung des Mitgliedstaates, der für die Prüfung eines von einem Drittstaatsangehörigen in einem Mitgliedstaat gestellten Asylantrages zuständig ist) anzuwenden, dass die Beschwerdeführerin zu Protokoll gegeben habe, sie habe sich bis zu ihrer erneuten Einreise in die Schweiz immer in Italien aufgehalten, dass die italienischen Behörden innerhalb der festgelegten Frist zum Übernahmeersuchen der Schweiz keine Stellung bezogen hätten, womit gemäss DAA und unter Anwendung von Art. 20 Abs. 1 Bst. c Dublin-II-VO die Zuständigkeit für die Durchführung des Asyl- und Wegweisungsverfahrens am 28. Juni 2011 an Italien übergegangen sei, dass die Überstellung nach Italien - vorbehältlich einer allfälligen Unterbrechung oder Verlängerung der Überstellungsfrist - bis spätestens am 28. Dezember 2011 zu erfolgen habe, dass somit auf das Asylgesuch nicht eingetreten werde, dass die Folge eines Nichteintretensentscheides gemäss Art. 44 Abs. 1 AsylG in der Regel die Wegweisung aus der Schweiz sei und die Beschwerdeführerin in einen Drittstaat reisen könne, in dem sie Schutz vor Rückschiebung im Sinne von Art. 5 Abs. 1 AsylG finden würde, weshalb das Non-Refoulement-Gebot nicht zu prüfen sei, und auch keine Hinweise auf eine Verletzung von Art. 3 der Konvention vom 4. November 1950 zum Schutze der Menschenrechte und Grundfreiheiten (EMRK, SR 0.101) im Falle einer Rückkehr nach Italien bestehen würden, dass die Beschwerdeführerin anlässlich der Gewährung des rechtlichen Gehörs im EVZ vorgebracht habe, sie wolle nicht nach Italien zurückkehren, da sie auf der Strasse habe leben müssen und sie zudem keine Hilfe erhalten habe, dass diese Situation für sie als Frau gefährlich gewesen sei und sie gehört habe, in Italien würden die Menschenrechte nicht respektiert, dass das BFM hierzu anmerkte, diese Erklärung sei nicht geeignet, eine Rückführung nach Italien zu verhindern, insbesondere sei Italien Mitglied der Europäischen Union (EU) und habe als solcher den Acquis der EU im Bereich Menschenrechte vollständig übernommen, zudem sei Italien Signatarstaat des Abkommens vom 28. Juli 1951 über die Rechtsstellung der Flüchtlinge (FK, SR 0.142.30), der EMRK und des Übereinkommens vom 10. Dezember 1984 gegen Folter und andere grausame, unmenschliche oder erniedrigende Behandlung oder Strafe (FoK, SR 0.105), dass somit weder die in Italien herrschende Situation noch andere Gründe gegen die Zumutbarkeit der Wegweisung nach Italien sprechen würden und der Vollzug der Wegweisung technisch möglich und praktisch durchführbar sei, dass die Beschwerdeführerin mit Eingabe vom 18. Juli 2011 gegen diesen Entscheid beim Bundesverwaltungsgericht Beschwerde erhob und dabei beantragte, die angefochtene Verfügung sei aufzuheben, die Vorinstanz sei anzuweisen, ihr Recht auf Selbsteintritt auszuüben und sich für das vorliegende Asylgesuch zuständig zu erklären, dass sie in verfahrensrechtlicher Hinsicht um Erlass vorsorglicher Massnahmen ersuchte, indem der Beschwerde die aufschiebende Wirkung zu erteilen und die Vollzugsbehörden anzuweisen seien, von einer Überstellung nach Italien bis zu einem Entscheid über die Beschwerde abzusehen, dass sie überdies beantragte, es sei auf die Erhebung eines Kostenvorschusses zu verzichten und ihr die unentgeltliche Prozessführung zu gewähren, dass die vorinstanzlichen Akten am 19. Juli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nicht vorliegt,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[vormaligen]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der vorinstanzlichen Feststellung, die Beschwerdeführerin habe sich bis zu ihrer erneuten Einreise in die Schweiz immer in Italien aufgehalten, auf Beschwerdeebene nichts entgegengehalten wird, dass das BFM ein Ersuchen um Übernahme der Beschwerdeführerin an Italien gestellt hat, dass dieses bis zum Ablauf der festgelegten Frist unbeantwortet geblieben ist und demnach die Zuständigkeit für das vorliegende Verfahren durch Italien als akzeptiert gilt, dass die Beschwerdeführerin somit ohne weiteres in einen Drittstaat (vorliegend Italien) ausreisen kann, welcher für die Prüfung ihres Asylantrages staatsvertraglich zuständig ist, dass damit die Grundlage für einen Nichteintretensentscheid in Anwendung von Art. 34 Abs. 2 Bst. d AsylG ohne weiteres gegeben ist, dass die Beschwerdeführerin in ihrer Rechtsmitteleingabe geltend macht, ein Rücktransfer im Rahmen des Dublin-Verfahrens sei aufgrund der allgemeinen humanitären Situation für Asylsuchende in Italien insgesamt als unzumutbar zu werten, dass sie zur Begründung auf mehrere Berichte (Schweizerische Be-obachtungsstelle für Asyl- und Ausländerrecht, Bericht vom Juni 2009; Untersuchung des EU-Parlaments zu den Aufenthaltsbedingungen von Asylsuchenden aus dem Jahr 2007; Dokument des italienischen Ministro dell'Interno, Dipartimiento per le Libertà Civili e l'Immigrazione vom 26. November 2009; Publikation des European Council on Refugees and Exiles vom Juni 2009; Bericht des Consiglio Italiano per i rifugiati [CIR] vom 3. Dezember 2009; Pro Asyl, Zur Situation von Flüchtlingen in Italien, vom 28. Februar 2011; SFH-Medienbericht vom 18. Juli 2011) verweist, dass mit der Vorinstanz darauf hinzuweisen ist, dass Italien Signatarstaat sowohl des Abkommens vom 28. Juli 1951 über die Rechtsstellung der Flüchtlinge als auch der EMRK ist, dass anders als bei Griechenland (vgl. Urteil des EGMR M.S.S. vs. Belgium and Greece, Nr. 30696/09, 21. Januar 2011, Urteil R.U. vs. Greece, Nr. 2237/08, 7. Juni 2011) hinsichtlich Italien aufgrund der wiederholten und übereinstimmenden Stellungnahmen des Amtes des Hohen Flüchtlingskommissars der Vereinten Nationen (UNHCR), des Kommissars für Menschenrechte des Europarates und von internationalen Nichtregierungsorganisationen (NGOs) weder davon ausgegangen werden kann, die italienische Gesetzgebung zum Asylrecht werde nicht angewendet, noch sei das Asylverfahrensrecht in diesem Land in einer Art und Weise von strukturellen Unzulänglichkeiten geprägt, dass asylsuchende Personen kaum Chancen auf eine seriöse Prüfung ihrer Asylgesuche und ihrer Beschwerden durch die italienischen Behörden haben, oder dass sie dort mangels wirksamer Beschwerdemöglichkeit keinen Schutz vor willkürlicher Rückschiebung in ihr Heimatland geniessen, dass somit keine ernsthaften Zweifel daran bestehen, dass Italien die Richtlinie Nr. 2005/85/EG des Rates vom 1. Dezember 2005 über Mindestnormen für Verfahren in den Mitgliedstaaten zur Zuerkennung und Aberkennung der Flüchtlingseigenschaft (Amtsblatt Nr. L 326 vom 13/12/2005 S. 0013 - 0034) respektiert, dass sich das italienische Asylsystem aufgrund der jüngsten Entwicklungen im nordafrikanischen Raum verbunden mit erhöhtem Zustrom von Asylsuchenden zwar mit erheblichen Kapazitätsproblemen konfrontiert sieht, dass indessen das Gericht auch in Berücksichtigung der mit den Kapazitätsengpässen im Zusammenhang stehenden schwierigen Aufenthalts- und Lebensbedingungen nicht zum Schluss gelangt, Italien verletze nachgewiesenermassen in systematischer Weise die Richtlinie Nr. 2003/9/EG des Rates vom 27. Januar 2003 zur Festlegung von Mindestnormen für die Aufnahme von Asylbewerbern in den Mitgliedstaaten (Amtsblatt Nr. L 031 vom 06/02/2003 S. 0018-0025), dass angesichts dieser Sachlage keine Veranlassung besteht, die Regelvermutung in Frage zu stellen, wonach sich Italien an die massgebenden völkerrechtlichen Bestimmungen, insbesondere an das Rückschiebungsverbot oder die einschlägigen Normen der EMRK und der FoK, hält (BVGE 2010/45 E. 7.5 und 7.7), dass diese Regelvermutung umgestossen werden kann, wenn im konkreten Einzelfall ernsthafte Indizien dafür vorliegen, dass die Behörden des betreffenden Signatarstaates Völkerrecht verletzen (BVGE 2010/45 a.a.O.), dass solche Indizien im vorliegenden Fall schon deshalb nicht ersichtlich sind, da sich die Beschwerdeführerin weder während ihres ersten noch während ihres zweiten - und zwar trotz ausdrücklicher Aufforderung - Aufenthaltes nie an die italienischen Behörden gewendet hat, dass sich dieses Verhalten entgegen der Auffassung in der Beschwerdeschrift nicht dadurch rechtfertigen lässt, die aufforderungsgemässe Meldung auf der Questura hätte sowieso nichts gebracht, da dieses Verhalten es den italienischen Behörden gerade verunmöglichte, die notwendigen Massnahmen zu treffen, dass für den Fall, dass die Beschwerdeführerin aufgrund der Aufenthaltsbedingungen tatsächlich nicht in der Lage gewesen sein sollte, in Italien ein menschenwürdiges Leben zu führen, es an ihr liegen wird, ihre Rechte bei den italienischen Behörden respektive beim Europäischen Gerichtshof oder beim EGMR geltend zu machen (BVGE 2010/45 E. 7.6.4), dass die Beschwerdeführerin im Weiteren geltend macht, sie habe während ihres ersten Aufenthalts in der Schweiz einen (...) Asylsuchenden kennengelernt, mit dem sie zusammenleben wolle, und dass sie mittlerweile schwanger sei, aber möglicherweise eine (...) vorliege, dass der Beschwerde ein Zeugnis der Hausärztin der Beschwerdeführerin vom 12. Juli 2011 beilag, wonach die Beschwerdeführerin vom Universitätsspital wegen Verdachts auf (...) respektive (...) betreut werde und deswegen spezielle Medikamente benötige, dass das Vorliegen einer (...) für die Beschwerdeführerin zweifellos keine einfache Situation darstellt, jedoch aus medizinischer Sicht eine Überstellung nach Italien nicht ausschliesst, nachdem die notwendige Behandlung offenbar bereits stattgefunden hat und die benötigten Medikamente auch in Italien erhältlich sein dürften, dass es - soweit noch notwendig - vielmehr Sache des BFM sein wird, die italienischen Behörden anlässlich der Bekanntgabe des Datums der Überstellung schriftlich über den Gesundheitszustand der Beschwerdeführerin zu informieren, dass der Wunsch der Beschwerdeführerin nach einem Verbleib in der Nähe ihres Freundes zwar verständlich ist, angesichts des Kennenlernens vor nur wenigen Monaten und des Umstandes, dass die Beteiligten noch nie zusammenlebten, auf Beschwerdeebene zu Recht nicht geltend gemacht wird, beim Freund der Beschwerdeführerin handle es sich um einen Familienangehörigen im Sinne von Art. 2 Bst. I Dublin-II-VO, dass sich die Beschwerdeführerin bei dieser Sachlage mangels tatsächlich gelebter, intensiver Beziehung auch nicht auf Art. 8 EMRK berufen kann, dass im Rahmen einer Gesamtabwägung aller relevanten Umstände im konkreten Einzelfall keine Gründe ersichtlich sind, die bei pflichtgemässem Ermessen eine Wegweisung aus humanitärer Sicht problematisch erscheinen lassen, dass sich angesichts dieser Sachlage eine Auseinandersetzung mit den weiteren Ausführungen in der Beschwerde erübrigt, weil diese nicht geeignet sind, zu einer anderen Beurteilung zu gelangen, dass zusammenfassend festzustellen ist, dass einer Überstellung der Beschwerdeführerin nach Italien weder völkerrechtliche Verpflichtungen der Schweiz noch humanitäre Gründe entgegenstehen, weshalb die Souveränitätsklausel (Art. 3 Abs. 2 Dublin-II-VO) nicht zur Anwendung gelangt und folglich das BFM zu Recht in Anwendung von Art. 34 Abs. 2 Bst. d AsylG auf das Asylgesuch der Beschwerdeführerin nicht eingetreten ist,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vor der Prüfung des Nichteintretens im Rahmen der Ausübung des Selbstein-trittsrechts (Art. 3 Dublin-II-VO) oder gegebenenfalls bei der Ausübung der sogenannten Humanitären Klausel (Art. 15 Dublin-II-VO), dass nach dem Gesagten der vom Bundesamt verfügte Vollzug der Weg-weisung nach Italien zu bestätigen ist, dass die Beschwerdeführerin mit ihrer Beschwerde nicht darzutun ver-mag, inwiefern die angefochtene Verfügung Bundesrecht verletzt, den rechtserheblichen Sachverhalt unrichtig oder unvollständig feststellt oder unangemessen ist (Art. 106 AsylG), weshalb die Beschwerde abzuwei-sen ist, dass die in der Beschwerde gestellten Gesuche um Erteilung der aufschiebenden Wirkung (Art. 107a AsylG) und Erlass des Kostenvorschusses angesichts des vorliegenden, direkten Entscheids in der Sache gegenstandslos geworden sind, dass das Gesuch um Gewährung der unentgeltlichen Rechtspflege (Art. 65 Abs. 1 VwVG) abzuweisen ist, da die Beschwerdebegehren nach dem Gesagten als aussichtslos zu bezeichnen sind, dass bei diesem Ausgang des Verfahrens die Kosten von Fr. 600.-- (Art. 1 - 3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