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D-4026/2011 vom 20. Juli 2011</w:t>
      </w:r>
    </w:p>
    <w:p>
      <w:r>
        <w:t>Bundesverwaltungsgericht, 2011-07-20, DE</w:t>
      </w:r>
    </w:p>
    <w:p>
      <w:r>
        <w:rPr>
          <w:b/>
        </w:rPr>
        <w:t xml:space="preserve">Quelle: </w:t>
      </w:r>
      <w:r>
        <w:t>https://mcp.opencaselaw.ch/entscheid/bvger_D-4026_2011</w:t>
      </w:r>
    </w:p>
    <w:p>
      <w:r>
        <w:t>FR: TAF D-4026/2011 du 20 juillet 2011</w:t>
      </w:r>
    </w:p>
    <w:p>
      <w:r>
        <w:t>IT: TAF D-4026/2011 del 20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D-4026/2011 Urteil vom 20. Juli 2011 Besetzung Einzelrichter Thomas Wespi (Vorsitz), mit Zustimmung von Richter Robert Galliker; Gerichtsschreiberin Regula Frey. Parteien A._______, geboren B._______, alias C._______, geboren B._______, alias D._______, geboren B.__, China, vertreten durch Katerina Baumann, Fürsprecherin, Berner Rechtsberatungsstelle für Menschen in Not, E._______, Beschwerdeführer, gegen Bundesamt für Migration (BFM), Quellenweg 6, 3003 Bern, Vorinstanz . Gegenstand Nichteintreten auf Asylgesuch und Wegweisung (Dublin-Verfahren); Verfügung des BFM vom 8. Juli 2011 / N _______. Das Bundesverwaltungsgericht stellt fest, dass der Beschwerdeführer eigenen Angaben zufolge seinen Heimatstaat China zu einem ihm unbekannten Zeitpunkt auf dem Landweg verliess und am 21. April 2011 nach F._______ gelangte, dass er laut seinen Aussagen F._______ am 11. Mai 2011 auf dem Luftweg verliess, mit einer ihm unbekannten Fluggesellschaft an einen ihm unbekannten Ort gelangte, von wo aus er seine Flugreise fortsetzte und erneut an einen ihm unbekannten Ort gelangte, worauf er seine Reise im Auto via ihm unbekannte Destinationen fortsetzte und am 12. Mai 2011 illegal in die Schweiz einreiste, wo er gleichentags im Empfangs- und Verfahrenszentrum (EVZ) G._______ um Asyl nachsuchte, dass ein Abgleich der Fingerabdrücke des Beschwerdeführers mit der Eurodac-Datenbank ergab, dass dieser am H._______ im Vereinigten Königreich anlässlich der Einreichung eines Asylgesuches von den britischen Behörden daktyloskopisch erfasst worden war, dass er anlässlich der Kurzbefragung im EVZ G._______ vom 27. Mai 2011 zur Begründung seines Asylgesuchs im Wesentlichen geltend machte, am I._______ habe er in J._______ an einer Demonstration teilgenommen, worauf er festgenommen worden und ohne richterliches Urteil für K._______ inhaftiert worden sei, dass er wegen gesundheitlicher Probleme aus dem Gefängnis entlassen worden sei und man ihm gesagt habe, nach der Behandlung seiner L._______ habe er vor Gericht zu erscheinen, dass er nach der Entlassung aus dem Spital zu Hause von der Polizei aufgesucht worden sei und diese ihm mitgeteilt habe, er müsse vor Gericht erscheinen, dass er sich aus Furcht zum Verlassen seines Heimatlandes entschieden habe, dass dem Beschwerdeführer anlässlich der Befragung im EVZ das rechtliche Gehör zum Umstand gewährt wurde, wonach gestützt auf seine Aussagen und den Eurodac-Treffer vom H._______ mutmasslich das Vereinigte Königreich für die Durchführung des Asyl- und Wegweisungsverfahrens zuständig sei, weshalb gegebenenfalls auf sein Asylgesuch nicht eingetreten werde, dass der Beschwerdeführer angab, er sei in England gewesen und habe dort kein Asyl erhalten, dass ihn die britischen Behörden weggeschickt hätten, weshalb er England im M._______ verlassen habe und in die Schweiz gereist sei, dass der Beschwerdeführer für den weiteren Aufenthalt während des Verfahrens dem Kanton N._______ zugewiesen wurde, dass das BFM am 20. Juni 2011 die britischen Behörden um Übernahme des Beschwerdeführers ersuchte, dass das Vereinigte Königreich am 5. Juli 2011 diesem Gesuch zustimmte, dass das BFM mit Verfügung vom 8. Juli 2011 - eröffnet am 11. Juli 2011 - in Anwendung von Art. 34 Abs. 2 Bst. d des Asylgesetzes vom 26. Juni 1998 (AsylG, SR 142.31) auf das Asylgesuch nicht eintrat und die Wegweisung ins Vereinigte Königreich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der Abgleich der Finger­abdrücke mit der Zentraleinheit Eurodac habe ergeben, dass der Beschwerdeführer am H._______ im Vereinigten Königreich ein Asylgesuch eingereicht habe, dass das Vereinigte Königreich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britischen Behörden dem Gesuch um Übernahme des Beschwerdeführers zugestimmt hätten, dass die Überstellung an das Vereinigte Königreich - vorbehältlich einer allfälligen Unterbrechung oder Verlängerung - bis spätestens am 5. Januar 2012 zu erfolgen habe, dass auf das Asylgesuch daher nicht einzutreten sei, dass sein - im Rahmen des ihm gewährten rechtlichen Gehörs - geltend gemachter Einwand, wonach er im Vereinigten Königreich kein Asyl erhalten habe, keine Änderung an der Zuständigkeit zu bewirken vermöge und auch nicht gegen die Zumutbarkeit der Wegweisung spreche, dass sodann auch die Zulässigkeit und die Möglichkeit des Vollzugs zu bejahen seien, dass der Beschwerdeführer mit Eingabe vom 18. Juli 2011 (Poststempel) gegen diesen Entscheid beim Bundesverwaltungsgericht Beschwerde erhob und dabei beantragte, die angefochtene Verfügung sei aufzuheben und die Vorinstanz sei anzuweisen, das Selbsteintrittsrecht auszuüben und sich für das vorliegende Asylgesuch für zuständig zu erachten, dass er in verfahrensrechtlicher Hinsicht um Erteilung der aufschiebenden Wirkung ersuchte und beantragte, die Vorinstanz sei unverzüglich anzuweisen, bis zum Entscheid über die Erteilung der aufschiebenden Wirkung der Beschwerde von jeglichen Vollzugshandlungen abzusehen, dass er zudem um Gewährung der unentgeltlichen Rechtspflege im Sinne von Art. 65 Abs. 1 und 2 des Bundesgesetzes vom 20. Dezember 1968 über das Verwaltungsverfahren (VwVG, SR 172.021) und um Verzicht auf die Erhebung eines Kostenvorschusses ersuchte, dass die vorinstanzlichen Akten am 19.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der Vorinstanz teilgenommen hat, durch die angefochtene Verfügung besonders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im Vereinigten Königreich, wo er am H._______ ein Asylgesuch einreichte, feststeht und er diesen Sachverhalt auch nicht bestreitet, dass die britischen Behörden dem Ersuchen des BFM vom 20. Juni 2011 um Übernahme des Beschwerdeführers am 5. Juli 2011 zustimmten, dass somit das Vereinigte Königreich für die Prüfung seines am 12. Mai 2011 in der Schweiz neuerlich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die Verordnung [EG] Nr. 1560/2003 der Kommission vom 2. September 2003 mit Durchführungsbestimmungen zur Verordnung [EG] Nr. 343/2003 des Rates [DVO Dublin]), dass der Beschwerdeführer in seiner Rechtsmitteleingabe im Wesentlichen geltend macht, bei einer Rückschiebung nach China drohe ihm als O._______, der China unerlaubterweise verlassen habe, eine durch das Völkerrecht verpönte Strafe, und auch F._______ komme als Zielland nicht in Frage, weil von dort Rückschaffungen nach China stattgefunden hätten, dass er Gefahr laufe, Opfer einer Kettenabschiebung zu werden, weshalb die Vorinstanz anzuweisen sei, von ihrem Selbsteintrittsrecht Gebrauch zu machen und sich für die Beurteilung des vorliegenden Asylgesuchs zuständig zu erklären, dass Art. 3 Abs. 2 erster Satz Dublin-II-Verordnung nicht direkt anwendbar ist, indessen die Souveränitätsklausel anzuwenden ist, wenn sich ein Asylgesuchsteller in einem Beschwerdeverfahren auf die Verletzung einer direkt anwendbaren Bestimmung des internationalen öffentlichen Rechts oder einer Norm des Landesrechts, welche einer Überstellung entgegenstehen, berufen kann (vgl. BVGE 2010/45 E. 5 S. 635 f.), dass die Dublin-II-Verordnung voraussetzt, dass alle Mitgliedstaaten des Dublin-Raums ihren völkerrechtlichen Verpflichtungen nachkommen, diese Vermutung grundsätzlich gilt, solange nicht erhärtet ist, dass der Zielstaat der Überstellung seinen Mindestverpflichtungen aus dem EU-Gemeinschaftsrecht systematisch nicht nachkommt, und die Vermutung durch ernsthafte Hinweise darauf, dass die Behörden des zuständigen Staates im konkreten Fall das internationale Recht nicht respektieren würden, umgestossen werden kann (vgl. BVGE 2010/45 E. 7.4 f. S. 637 ff.), dass das Vereinigte Königreich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ernsthaften Hinweise im Sinne der dargelegten Rechtsprechung dafür bestehen, das Vereinigte Königreich würde sich vorliegend nicht an die massgebenden völkerrechtlichen Bestimmungen, insbesondere an das Rückschiebungsverbot oder die einschlägigen Normen der EMRK, halten, dass in der Beschwerde denn auch nicht nachgewiesen wird, Grossbritannien verletze in systematischer Weise und über die Überstellungsfrist von sechs Monaten hinaus seine ihm obliegenden völkerrechtlichen Mindestverpflichtungen, dass für das Bundesverwaltungsgericht somit keine Gründe ersichtlich sind, die das BFM zur Ausübung des Selbsteintrittsrechts der Schweiz (Art. 3 Abs. 2 Dublin-II-Verordnung) hätten veranlassen sollen, zumal mit dem Vorbringen, Grossbritannien habe das Asylgesuch des Beschwerdeführers rechtskräftig abgewiesen, nicht feststeht, dass die britischen Behörden ihn nach China zurückschaffen würden,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BVGE 2009/50 E. 9 S. 733, BVGE 2008/34 E. 9.2 S. 510,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in das Vereinigte Königreich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und auf Anordnung vorsorglicher Massnahmen als gegenstandslos erweist, dass das Gesuch um Verzicht auf die Erhebung eines Kostenvorschusses mit vorliegendem Entscheid in der Hauptsache hinfällig geworden ist, dass das mit der Beschwerde gestellte Gesuch um Gewährung der unentgeltlichen Rechtspflege im Sinne von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