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D-4025/2013 vom 19. Juli 2013</w:t>
      </w:r>
    </w:p>
    <w:p>
      <w:r>
        <w:t>Bundesverwaltungsgericht, 2013-07-19, DE</w:t>
      </w:r>
    </w:p>
    <w:p>
      <w:r>
        <w:rPr>
          <w:b/>
        </w:rPr>
        <w:t xml:space="preserve">Quelle: </w:t>
      </w:r>
      <w:r>
        <w:t>https://mcp.opencaselaw.ch/entscheid/bvger_D-4025_2013</w:t>
      </w:r>
    </w:p>
    <w:p>
      <w:r>
        <w:t>FR: TAF D-4025/2013 du 19 juillet 2013</w:t>
      </w:r>
    </w:p>
    <w:p>
      <w:r>
        <w:t>IT: TAF D-4025/2013 del 19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D-4025/2013 Urteil vom 19. Juli 2013 Besetzung Einzelrichter Fulvio Haefeli, mit Zustimmung von Richter Thomas Wespi; Gerichtsschreiberin Karin Schnidrig. Parteien A._______, geboren (...), Eritrea, (...), Beschwerdeführer, gegen Bundesamt für Migration (BFM), Quellenweg 6, 3003 Bern, Vorinstanz. Gegenstand Nichteintreten auf Asylgesuch und Wegweisung (Dublin-Verfahren); Verfügung des BFM vom 17. Juni 2013 / N _______. Das Bundesverwaltungsgericht stellt fest, dass der Beschwerdeführer - ein eritreischer Staatsangehöriger - sein Heimatland eigenen Angaben zufolge im Jahr 2000 verliess und via B._______ und C._______ im Jahr 2003 nach Italien gelangte, dass er im Jahr 2003 in Italien und im Jahr 2004 in D._______ ein Asylgesuch eingereicht habe, dass er sich nach seiner Rückführung aus D._______ von 2005 bis 2007 in E._______ und ab 2007 bis zu seiner Reise in die Schweiz in F._______ aufgehalten habe, dass der Beschwerdeführer am 8. Januar 2013 illegal in die Schweiz einreiste, wo er gleichentags im Empfangs- und Verfahrenszentrum G._______ um Asyl nachsuchte, dass das BFM ihm anlässlich der Befragung zur Person am 17. Januar 2013 das rechtliche Gehör zum voraussichtlichen Nichteintretensentscheid, zur Zuständigkeit Italiens für die Durchführung des Asyl- und Wegweisungsverfahrens beziehungsweise zu einer allfälligen Wegweisung dorthin gewährte und ihm Gelegenheit gab, sich dazu zu äussern, dass er in diesem Zusammenhang erklärte, er sei wegen seiner Familie (Ehefrau und drei Kinder) in die Schweiz gekommen, dass er in Italien weder Arbeit noch Unterkunft gehabt habe und die italie­nischen Behörden ihm nicht geholfen hätten, dass ein Abgleich mit der europäischen Fingerabdruck-Datenbank (Zen­traleinheit Eurodac) ergab, dass der Beschwerdeführer am 28. Oktober 2003 in Italien, am 27. Januar 2004 in D._______ und am 29. März 2005 erneut in Italien Asylgesuche eingereicht hatte, dass der Beschwerdeführer im Rahmen der Befragung zur Person angab, er habe in Italien über eine bis am 15. Juli 2012 gültige Aufenthaltsbewilli­gung verfügt, welche sich zwecks Verlängerung bei den italienischen Behörden in Bearbeitung befinde, dass die italienischen Behörden dem BFM auf Anfrage mitteilten, der Beschwerdeführer sei Inhaber einer bis am 4. November 2015 gültigen Aufenthaltsbewilligung für subsidiär Schutzbedürftige, dass das BFM gestützt darauf am 10. Juni 2013 die italienischen Behörden um Übernahme des Beschwerdeführers im Sinne von Art. 16 Abs. 1 Bst. e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A16), dass die italienischen Behörden das Ersuchen mit Schreiben vom13. Juni 2013 guthiessen (vgl. A18), dass das BFM mit Verfügung vom 17. Juni 2013 - eröffnet am 11. Juli 2013 - in Anwendung von Art. 34 Abs. 2 Bst. d des Asylgesetzes vom 26. Juni 1998 (AsylG, SR 142.31) auf das Asylgesuch des Beschwerdeführers vom 8. Januar 2013 nicht eintrat, die Wegweisung nach Italien verfügte, den Beschwerdeführer - unter Androhung von Zwangsmitteln im Unterlassungsfall - aufforderte, die Schweiz spätestens am Tag nach Ablauf der Beschwerdefrist zu verlassen, den Kanton H._______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 15. Juli 2013 beim Bundesverwaltungsgericht Beschwerde erhob und dabei beantragte, die Verfügung des BFM sei aufzuheben, dass das BFM anzuweisen sei, sich für die Durchführung des Asylverfahrens für zuständig zu erklären, dass seine Flüchtlingseigenschaft anzuerkennen und ihm Asyl zu gewähren sei, dass die Unzulässigkeit, Unzumutbarkeit und Unmöglichkeit des Wegweisungsvollzugs festzustellen seien und die vorläufige Aufnahme anzuordnen sei, dass die unentgeltliche Prozessführung zu gewähren, auf die Erhebung eines Kostenvorschusses zu verzichten und ihm eine amtliche Rechtsvertretung beizuordnen sei, dass eventualiter der Beschwerde die aufschiebende Wirkung zu erteilen sei, dass die zuständige Behörde vorsorglich anzuweisen sei, die Kontaktaufnahme mit den Behörden des Heimat- oder Herkunftsstaats sowie jegliche Datenweitergabe an dieselben zu unterlassen, dass er eventualiter über eine bereits erfolgte Datenweitergabe in einer separaten Verfügung zu informieren sei, dass der Beschwerdeführer als Beweismittel eine angebliche eritreische Heiratsurkunde vom 20. Februar 1994 im Original und Kopien der bis am 3. Dezember 2013 gültigen schweizerischen B-Aufenthaltsbewilligungen seiner angeblichen Ehefrau und der drei Kinder einreichte, dass auf die Beschwerdebegründung - soweit entscheidrelevant - in den Erwägungen eingegangen wird, dass die vorinstanzlichen Akten am 18.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im vorliegenden Beschwerdeverfahren einzig zu prüfen ist, ob das BFM gestützt auf Art. 34 Abs. 2 Bst. d AsylG zu Recht auf das Asylgesuch des Beschwerdeführers nicht eingetreten ist und die Voraussetzungen einer Rückführung nach Italien (Drittstaat) im Rahmen der Dublin II-Verord­nung als gegeben erachtet hat, dass daher auf die Rechtsbegehren betreffend Flüchtlingseigenschaft, Asyl, vorläufige Aufnahme, Kontaktaufnahme mit den Behörden des Heimat- oder Herkunftsstaats und Datenweitergabe an diese (ein Behördenkontakt fand nur mit Italien statt)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der Beschwerdeführer der Eurodac-Datenbank zufolge am 28. Okto­ber 2003 in Italien, am 27. Januar 2004 in D._______ und am29. März 2005 erneut in Italien um Asyl nachsuchte, dass er gemäss Auskunft der italienischen Behörden in Italien über eine bis am 4. November 2015 gültige Aufenthaltsbewilligung für subsidiär Schutzbedürftige verfügt, dass die italienischen Behörden im Weiteren dem Übernahmeersuchen des BFM vom 10. Juni 2013 gestützt auf Art. 16 Abs. 1 Bst. e Dublin II-Verordnung zustimmten, dass das BFM bei dieser Sachlage zu Recht von der Zuständigkeit Italiens für die Durchführung des Asyl- und Wegweisungsverfahrens ausging, dass der Beschwerdeführer in der Rechtsmitteleingabe insbesondere geltend macht, seine Ehefrau und seine drei Kinder lebten hier in der Schweiz, was für die Vorinstanz Grund genug wäre, sich für das Asylverfahren für zuständig zu erklären, dass der Vorwurf, aufgrund der Trennung vor 13 Jahren bestünde keine Familie mehr, unberechtigt sei, zumal er mit seiner religiös angetrauten Ehefrau mehr als sechs Jahre zusammengelebt habe, bevor er das Land habe verlassen müssen, weil man ihm Übles habe antun wollen, dass er immer wieder erfolglos versucht habe, Kontakt mit der Familie aufzunehmen, dass gerade seine minderjährigen Söhne ihn als Vater brauchen würden, dass er in Italien keinerlei Perspektive habe, dass er dort jahrelang obdachlos gewesen sei, wohingegen er nun in der Schweiz eine Chance hätte, endlich wieder ein menschenwürdiges Leben mit seiner Frau und den Kindern führen zu können, dass weder die bei der Gewährung des rechtlichen Gehörs geäusserten Einwände noch die auf Beschwerdeebene geltend gemachten Vorbringen an der Zuständigkeit Italiens für die Durchführung des Asylverfahrens etwas ändern können und auch keinen Anlass zur Ausübung des Selbsteintrittsrechts der Schweiz (Art. 3 Abs. 2 Dublin II-Verordnung, Art. 29a Abs. 3 der Asylverordnung 1 vom 11. August 1999 über Verfahrensfragen [AsylV 1, SR 142.311]) begründen, dass auch sonst keine Gründe zur Ausübung des Selbsteintrittsrechts der Schweiz (Art. 3 Abs. 2 Dublin II-Verordnung) ersichtlich sind, zumal Italien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den italienischen Behörden übergeben wird, die damit die Möglichkeit haben, sich um ihn gebührend zu kümmern, dass Italien im Übrigen an die Richtlinie 2004/83/EG des Rates vom29. April 2004 über Mindestnormen für die Anerkennung und den Status von Drittstaatsangehörigen oder Staatenlosen als Flüchtlinge oder als Personen, die anderweitig internationalen Schutz benötigen, und über den Inhalt des zu gewährenden Schutzes (sogenannte Qualifikationsrichtlinie) gebunden ist, dass gemäss dieser Richtlinie die Mitgliedstaaten unter anderem dafür zu sorgen haben, dass Personen, denen der subsidiäre Schutzstatus zuerkannt worden ist, Zugang zu Beschäftigung und zu Wohnraum gewährleistet wird und sie die notwendige Sozialhilfe erhalten, dass vor diesem Hintergrund keine konkreten Anhaltspunkte dafür ersichtlich sind, der Beschwerdeführer würde im Falle einer Rückkehr nach Italien wegen der dortigen Bedingungen in eine existenzielle Notlage geraten, dass sich demnach seine Befürchtung, in Italien keinerlei Perspektive zu haben, als unbegründet erweist, dass der Beschwerdeführer mit dem Vorbringen, das BFM hätte sich für das Asylverfahren für zuständig erklären müssen, weil seine Familie (Ehefrau und Kinder) in der Schweiz lebe, sinngemäss geltend macht, die Ausschaffung nach Italien verstosse gegen Art. 8 EMRK (Recht auf Achtung des Privat- und Familienlebens), dass somit nachfolgend zu prüfen ist, ob die Anwesenheit der in der Schweiz lebenden angeblichen Familie des Beschwerdeführers einer Überstellung im Rahmen des vorliegenden Dublin-Verfahrens entgegensteht, dass für die Inanspruchnahme der Garantie von Art. 8 EMRK zunächst das Bestehen einer Familie Voraussetzung ist, wobei es gemäss der Praxis des Europäischen Gerichtshofs für Menschenrechte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Mark E. Villiger, Handbuch der Europäischen Menschenrechtskonvention, 2. Aufl., Zürich 1999, S. 365; Luzius Wildhaber in: Internationaler Kommentar zur Europäischen Menschenrechtskonvention, Hrsg.: Wolfram Karl, 12. Lfg., Köln/Berlin/München 2009, Art. 8 EMRK, S. 137), dass der Beschwerdeführer in der Befragung vom 17. Januar 2013 angab, er sei am 20. Februar 1994 mit Frau M. M. religiös getraut worden und habe mit ihr drei Kinder, dass es vorliegend - wie sich aus den nachfolgenden Ausführungen ergibt - bereits an einer tatsächlich gelebten Beziehung als notwendige Voraussetzung für die Anwendbarkeit von Art. 8 EMRK fehlt, weshalb die Frage, ob die Angaben des Beschwerdeführers hinsichtlich Heirat und Vaterschaft zutreffen beziehungsweise es sich bei der eingereichten Heirats­urkunde um ein echtes Dokument handelt, hier offen gelassen werden kann, dass der Beschwerdeführer den Akten zufolge sein Heimatland im Jahr 2000 verliess und sich nach Aufenthalten im B._______ und in C._______ im Jahr 2003 nach Italien begab, wo er sich bis zu seiner Einreise in die Schweiz mehrheitlich aufhielt, dass Frau M. M. und ihre Kinder gemäss den eingereichten Aufenthaltsbewilligungen bereits seit dem 4. Dezember 2011 in der Schweiz sind, dass der Beschwerdeführer gestützt auf seine Aussagen mehr als zehn Jahre keinen Kontakt mehr zu seiner angeblichen Familie unterhielt, dass nach dem Gesagten keine Veranlassung zu einem Selbsteintritt im Sinne von Art. 3 Abs. 2 Dublin II-Verordnung i.V.m. Art. 8 EMRK besteht, weshalb das BFM nicht gehalten war, sich für das Asylverfahren für zuständig zu erklären, dass für weitere Ausführungen auf die zutreffenden Erwägungen in der angefochtenen Verfügung zu verweisen ist, dass es sich erübrigt, auf die Vorbringen in der Beschwerde näher einzugehen, da sie zu keiner anderen Betrachtungsweise führen können, dass das Bundesamt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nach Italien nach dem Gesagten zu bestätigen ist, dass es dem Beschwerdeführer somit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dem Urteil in der Hauptsache die Gesuche um Erteilung der aufschiebenden Wirkung der Beschwerde und um Verzicht auf die Erhebung eines Kostenvorschusses gegenstandslos werden, dass sich die Beschwerde aufgrund vorstehender Erwägungen als aussichtslos erweist, weshalb das Gesuch um Gewährung der unentgeltlichen Rechtspflege gemäss Art. 65 Abs. 1 VwVG unbesehen der geltend gemachten Bedürftigkeit des Beschwerdeführers abzuweisen ist, dass mangels Erfüllung der Voraussetzungen von Art. 65 Abs. 1 VwVG das Gesuch um Beiordnung einer amtlichen Rechtsvertretung gemäss Art. 65 Abs. 2 VwVG ebenfalls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