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D-4023/2017 vom 25. Juli 2017</w:t>
      </w:r>
    </w:p>
    <w:p>
      <w:r>
        <w:t>Bundesverwaltungsgericht, 2017-07-25, FR</w:t>
      </w:r>
    </w:p>
    <w:p>
      <w:r>
        <w:rPr>
          <w:b/>
        </w:rPr>
        <w:t xml:space="preserve">Quelle: </w:t>
      </w:r>
      <w:r>
        <w:t>https://mcp.opencaselaw.ch/entscheid/bvger_D-4023_2017</w:t>
      </w:r>
    </w:p>
    <w:p>
      <w:r>
        <w:t>FR: TAF D-4023/2017 du 25 juillet 2017</w:t>
      </w:r>
    </w:p>
    <w:p>
      <w:r>
        <w:t>IT: TAF D-4023/2017 del 25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D-4023/2017 Arrêt du 25 juillet 2017 Composition Gérard Scherrer, juge unique, avec l'approbation de Bendicht Tellenbach, juge; Michel Jaccottet, greffier. Parties A._______, né le (...), Erythrée, représenté par Philippe Stern, Service d'Aide Juridique aux Exilé-e-s (SAJE), recourant, contre Secrétariat d'Etat aux migrations (SEM), Quellenweg 6, 3003 Berne, autorité inférieure. Objet Asile (non-entrée en matière / procédure Dublin) et renvoi; décision du SEM du 10 juillet 2017 / N (...). Vu la décision du 8 septembre 2015, par laquelle le SEM, en application de l'art. 31a al. 1 let. b LAsi (RS 142.31), n'est pas entré en matière sur la demande d'asile de l'intéressé du 13 mai 2015, a prononcé son transfert vers l'Italie et ordonné l'exécution de cette mesure, précisant qu'elle devait intervenir au plus tard le 8 mars 2016, sous réserve d'interruption ou de prolongation du délai, le courrier du 10 novembre 2015, par lequel les autorités cantonales ont informé le SEM de la disparition de l'intéressé depuis le 16 octobre 2015, l'annonce faite le 18 novembre 2015 par le SEM aux autorités italiennes de cette disparition et la demande de prolongation du délai de transfert à 18 mois, l'absence de réponse à cette demande, le courrier du 20 avril 2016, par lequel l'intéressé a sollicité du SEM l'enregistrement d'une nouvelle demande d'asile, la réponse du SEM du 2 mai 2016, informant le requérant qu'il n'y avait pas lieu de se saisir d'une nouvelle demande d'asile ou d'une demande de reconsidération, dès lors que le délai de transfert était encore valable jusqu'au 8 mars 2017, le courrier du 10 mars 2017, par lequel l'intéressé a déposé une nouvelle demande d'asile en Suisse, l'information des autorités cantonales (...) au SEM, selon laquelle l'intéressé ne s'est pas présenté à leur office entre le 27 mai 2016 et le 13 mars 2017, les courriers des 15 mai et 13 juin 2017, par lesquels le SEM lui a octroyé le droit d'être entendu concernant la compétence de l'Italie pour le traitement de sa demande d'asile et son transfert vers ce pays, les réponses de l'intéressé des 23 mai et 26 juin 2017, la décision du 10 juillet 2017, notifiée trois jours plus tard, par laquelle le SEM, en application de l'art. 31a al. 1 let. b LAsi (RS 142.31), n'est pas entré en matière sur la demande d'asile de l'intéressé du 10 mars 2017, a prononcé son transfert vers l'Italie et ordonné l'exécution de cette mesure, le recours du 18 juillet 2017, par lequel l'intéressé, tout en sollicitant l'octroi de mesures provisionnelles et l'assistance judiciaire partielle, a conclu à l'annulation de cette décision et à l'entrée en matière sur sa demande d'asile, la réception du dossier de première instance par le Tribunal administratif fédéral (ci-après: le Tribunal), le 21 juillet 2017,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let.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(RS. 142.311) (cf. ATAF 2015/9 consid. 8.2), qu'en l'occurrence, en date du 8 septembre 2015, le SEM, en application de l'art. 31a al. 1 let. b LAsi (RS 142.31), n'est pas entré en matière sur la demande d'asile de l'intéressé du 13 mai 2015, a prononcé son transfert vers l'Italie et ordonné l'exécution de cette mesure, que cette décision fixait un délai de transfert au plus tard le 8 mars 2016, que, suite à la disparition de l'intéressé en date du 16 octobre 2015, le délai de transfert vers l'Italie a été prolongé à 18 mois, soit au 8 mars 2017, conformément à l'art. 29 du règlement Dublin III (cf. courrier du SEM à Dublin Unit Italy du 18 novembre 2015), que l'intéressé s'est rendu aux Pays-Bas où il a également déposé une demande d'asile le 25 octobre 2015, que, les autorités italiennes ayant reconnu tacitement leur compétence, le 12 janvier 2016, à la demande des autorités hollandaises, celles-ci ont rejeté ladite demande d'asile et ordonné le transfert de l'intéressé vers l'Italie, que, suite à la disparition du recourant, le 25 avril 2016, les autorités hollandaises ont, le 2 juin 2016, sollicité une prolongation du délai de transfert jusqu'au 12 juillet 2017 auprès des autorités italiennes compétentes (cf. courrier de « l'Immigratie-en Naturalisatiedienst » du 3 mai 2017), que lorsqu'une demande de prolongation du délai de transfert à 18 mois a été effectuée auprès d'un Etat membre dont la compétence pour traiter la demande d'asile a été constatée, un nouveau délai de 18 mois repart si le même requérant d'asile dépose une nouvelle demande d'asile dans un troisième Etat membre, pour autant que le dépôt de la demande de prolongation intervient dans le premier délai (cf. principe de la « chain rule », fixé dans le protocole du « Contact Commitees Dublin II » des 24 et 25 avril 2007), qu'en l'espèce, la prolongation de délai transmise par les autorités hollandaises aux autorités italiennes compétentes étant intervenue avant le 8 mars 2017, le délai de transfert de l'intéressé vers l'Italie, obtenu antérieurement par la Suisse, a été remplacé par le délai obtenu par les autorités hollandaises (cf. Filzwieser/Sprung, Dublin III-Verordnung, Das Europäische Asylzuständigkeitssystem, état au 1er février 2014, Vienne 2014, K.14 sur l'art. 29 p. 230), que, prolongé au 12 juillet 2017, ce délai de transfert était toujours en vigueur le 10 mars 2017, date à laquelle l'intéressé a redéposé une demande d'asile en Suisse, que le SEM n'aurait certes pas dû classer le courrier du recourant du 20 avril 2016, par lequel celui-ci a annoncé son retour en Suisse et a sollicité l'enregistrement d'une nouvelle demande d'asile, au motif que le délai de transfert en Italie était toujours en cours de validité, que, de même, il n'aurait pas dû considérer la demande d'asile de l'intéressé du 10 mars 2017 comme une deuxième demande, qu'il aurait dû s'en saisir, dans les deux cas, comme demande de réexamen, conformément à l'arrêt du TAF E-4700/2014 du 11 mai 2017 (destiné à publication), que l'intéressé n'a toutefois subi aucun préjudice découlant de ces informalités, dès lors que la seule question à résoudre est, comme relevé plus haut, celle qui a trait à la validité du délai de transfert, que ce délai étant toujours valable, le SEM a, en date du 18 mai 2017, à juste titre soumis aux autorités italiennes une requête aux fins de reprise en charge, fondée sur l'art. 18 par. 1 let. b du règlement Dublin III, en les informant de manière correcte des événements passés, que, n'ayant pas répondu à cette demande dans le délai prévu par l'art. 25 par. 1 du règlement Dublin III, l'Italie est réputée l'avoir acceptée et, partant, avoir reconnu sa compétence pour traiter la demande d'asile de l'intéressé (cf. art. 25 par. 2 du règlement Dublin III), que, par ailleurs, le SEM a octroyé à l'intéressé le droit d'être entendu concernant la compétence de l'Italie pour traiter sa demande d'asile et son transfert vers ce pays, lui permettant de s'exprimer sur des éléments nouveaux susceptibles d'empêcher son transfert vers l'Italie, que celui-ci a renoncé de s'exprimer sur ce point (cf. courrier du 26 juin 2017), que l'intéressé, par ses disparitions répétées et le dépôt de demandes d'asile dans des Etats incompétents, étant lui-même responsable de la prolongation des délais de transfert, ne saurait valablement invoquer le principe de la bonne foi, ses méconnaissances du droit ou ses intérêts légitimes, que cela étant, il y a lieu d'examiner chaque cas d'espèce et de renoncer cas échéant au transfert dans des cas individuels concernant des personnes vulnérables (clauses discrétionnaires ; art. 17 du règlement Dublin III), que l'Italie, pays lié à la CharteUE et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est présumée respecter la sécurité des demandeurs d'asile, en particulier leur droit à l'examen, selon une procédure juste et équitable, de leur demande, et leur garantir une protection conforme au droit international et au droit européen, qu'elle est également liée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du point de vue du système d'accueil, il n'y a pas lieu de retenir l'existence de carences telles qu'il y aurait lieu de renoncer, par principe, à un transfert en Italie, qu'en outre, l'intéressé n'a allégué aucun élément susceptible de faire obstacle à son transfert en Italie et n'a en rien contesté la décision entreprise à laquelle il peut être renvoyé (cf. décision du SEM du 10 juillet 2017, consid. II, p. 3 s.), que, dans ces conditions, l'application de l'art. 3 par. 2 du règlement Dublin III ne se justifie pas en l'espèce et son transfert vers l'Italie doit être considéré comme licite, que, par ailleurs, en considérant que l'intéressé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de mesures provisionnelles, que, dans la mesure où les conclusions du recours ne présentaient guère de chances de succès, la demande d'assistance judiciaire partielle est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