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D-4017/2025 vom 30. April 2025</w:t>
      </w:r>
    </w:p>
    <w:p>
      <w:r>
        <w:t>Bundesverwaltungsgericht, 2025-04-30, DE</w:t>
      </w:r>
    </w:p>
    <w:p>
      <w:r>
        <w:rPr>
          <w:b/>
        </w:rPr>
        <w:t xml:space="preserve">Quelle: </w:t>
      </w:r>
      <w:r>
        <w:t>https://mcp.opencaselaw.ch/entscheid/bvger_D-4017_2025_d20250430</w:t>
      </w:r>
    </w:p>
    <w:p>
      <w:r>
        <w:t>FR: TAF D-4017/2025 du 30 avril 2025</w:t>
      </w:r>
    </w:p>
    <w:p>
      <w:r>
        <w:t>IT: TAF D-4017/2025 del 30 aprile 2025</w:t>
      </w:r>
    </w:p>
    <w:p>
      <w:pPr>
        <w:pStyle w:val="Heading2"/>
      </w:pPr>
      <w:r>
        <w:t>Regeste</w:t>
      </w:r>
    </w:p>
    <w:p>
      <w:r>
        <w:t>Asyl und Wegweisung | Asyl und Wegweisung; Verfügung des SEM vom 30. April 2025</w:t>
      </w:r>
    </w:p>
    <w:p>
      <w:pPr>
        <w:pStyle w:val="Heading2"/>
      </w:pPr>
      <w:r>
        <w:t>Erwägungen</w:t>
      </w:r>
    </w:p>
    <w:p>
      <w:r>
        <w:rPr>
          <w:b/>
        </w:rPr>
        <w:t>E. 8</w:t>
      </w:r>
    </w:p>
    <w:p>
      <w:r>
        <w:t>November 2024 E. 13.2), dass hinsichtlich der Zumutbarkeit des Wegweisungsvollzugs im Übrigen vollumfänglich auf die zutreffenden Ausführungen in der angefochtenen Verfügung verwiesen werden kann, denen der Beschwerdeführer auf Be- schwerdeebene nichts Stichhaltiges entgegenhält, dass sich der Vollzug der Wegweisung somit in allgemeiner wie auch in individueller Hinsicht als zumutbar erweist,</w:t>
      </w:r>
    </w:p>
    <w:p>
      <w:r>
        <w:t>D-4017/2025 Seite 8 dass es dem Beschwerdeführer obliegt, sich die für seine Rückkehr allen- falls benötigten Reisedokumente zu beschaffen (Art. 47 Abs. 1 AsylG; vgl.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zu verwenden ist.</w:t>
      </w:r>
    </w:p>
    <w:p>
      <w:r>
        <w:t>(Dispositiv nächste Seite)</w:t>
      </w:r>
    </w:p>
    <w:p>
      <w:r>
        <w:t>D-4017/2025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