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D-4011/2015 vom 24. Juli 2015</w:t>
      </w:r>
    </w:p>
    <w:p>
      <w:r>
        <w:t>Bundesverwaltungsgericht, 2015-07-24, FR</w:t>
      </w:r>
    </w:p>
    <w:p>
      <w:r>
        <w:rPr>
          <w:b/>
        </w:rPr>
        <w:t xml:space="preserve">Quelle: </w:t>
      </w:r>
      <w:r>
        <w:t>https://mcp.opencaselaw.ch/entscheid/bvger_D-4011_2015</w:t>
      </w:r>
    </w:p>
    <w:p>
      <w:r>
        <w:t>FR: TAF D-4011/2015 du 24 juillet 2015</w:t>
      </w:r>
    </w:p>
    <w:p>
      <w:r>
        <w:t>IT: TAF D-4011/2015 del 24 luglio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D-4011/2015 Arrêt du 24 juillet 2015 Composition Gérard Scherrer, juge unique, avec l'approbation de Thomas Wespi, juge ; Michel Jaccottet, greffier. Parties A._______, né le (...), Sénégal, recourant, contre Secrétariat d'Etat aux migrations (SEM ; anciennement Office fédéral des migrations, ODM), Quellenweg 6, 3003 Berne, autorité inférieure. Objet Asile et renvoi ; décision du SEM du 17 juin 2015 / N (...). Vu la demande d'asile déposée en Suisse par A._______ en date du 5 août 2014, les procès-verbaux des auditions des 22 août 2014 et 4 juin 2015, lors desquelles l'intéressé a déclaré avoir vécu à B._______ depuis sa naissance, et avoir été actif dans le commerce de fruits nommés "mad", qu'il envoyait depuis la Casamance à sa soeur à B._______ afin que celle-ci les revende à bon prix; qu'il aurait été arrêté, battu, détenu à différents endroits, et interrogé par les militaires au sujet des rebelles, propriétaires des champs d'où provenaient ces fruits; que grâce à l'intervention d'une connaissance, il aurait été libéré de son dernier lieu de détention, aurait rejoint l'Italie au moyen d'un visa délivré par l'Ambassade de France et aurait séjourné illégalement durant deux ans à Milan; qu'après son retour au Sénégal, il aurait dénoncé les problèmes rencontrés avec les militaires lors d'une émission télévisée, aurait été arrêté le jour suivant et transféré à différents endroits; qu'à nouveau libéré grâce à l'intervention d'une connaissance, il serait retourné en Italie en 2012 ou en juin 2013, y aurait été hospitalisé durant une année, jusqu'à guérison de la tuberculose dont il souffrait, puis aurait rejoint la Suisse le 5 août 2014, la décision du 17 juin 2015, notifiée cinq jours plus tard, par laquelle le SEM, faisant application de l'art. 7 LAsi (RS 142.31), a rejeté la demande d'asile de l'intéressé, prononcé son renvoi de Suisse et ordonné l'exécution de cette mesure, le recours du 26 juin 2015, concluant à l'annulation de ladite décision, à la reconnaissance de la qualité de réfugié et à l'octroi de l'asile ou de l'admission provisoire, les demandes d'assistance judiciaire totale, d'assignation à l'autorité de s'abstenir de prendre contact avec les pays d'origine ou de provenance et de lui interdire de transmettre toute donnée, subsidiairement d'informer le recourant en cas de transmission de données déjà effectuée, dont il est assorti, la décision incidente du 2 juillet 2015, par laquelle le Tribunal administratif fédéral (le Tribunal) a rejeté la demande d'assistance judiciaire totale et invité le recourant à payer 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2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soutient risquer des persécutions en cas de retour au Sénégal, parce qu'il serait suspecté de collaboration avec les rebelles en raison du commerce de fruits provenant de champs dont ils étaient propriétaires et à cause des recherches diligentées contre lui après sa participation à une émission télévisée lors de laquelle il aurait dénoncé les problèmes rencontrés avec les autorités, que toutefois, son récit n'est pas crédible pour de multiples raisons retenues à juste titre par le SEM et non contestées dans le recours, qu'à titre d'exemples, son retour au Sénégal depuis l'Italie aurait eu lieu en 2010 (cf. procès-verbal d'audition [pv.] du 22 août 2014, pt. 2.04, p. 4 s.) ou 2012 (cf. pv. du 4 juin 2015, p. 9, réponses aux questions 70 à 73), qu'il serait sorti de la prison centrale le 5 septembre 2008 (cf. pv. du 22 août 2014, pt. 7.01, p. 8), ou selon une seconde version, en septembre 2007 (cf. pv. du 4 juin 2015, p. 8, réponse à la question 66), que, par ailleurs, s'il avait craint des persécutions dans son pays d'origine, il aurait demandé protection à l'Italie, lors de son premier séjour dans ce pays, qu'il ne serait pas retourné d'Italie au Sénégal, ce qu'il a pourtant fait, se rendant même sur son lieu de travail pour y obtenir à nouveau un emploi, et à l'Office du travail, pour se plaindre de ne pas avoir été réembauché (cf. pv. du 4 juin 2015, p. 9, réponses aux questions 74 et 75), qu'il n'aurait pas non plus pris le risque de dénoncer, lors d'une émission télévisée, les problèmes prétendument rencontrés avec les autorités, alors qu'il aurait été recherché par celles-ci, que sa participation à une telle émission, qui aurait eu lieu en 2011 (cf. pv. du 4 juin 2015, p. 10, réponse à la question 79), est d'ailleurs sujette à caution, l'intéressé soutenant avoir été arrêté le jour suivant, détenu durant deux jours, avant de gagner l'Italie, alors que cette fuite se serait produite en juin 2013 (cf. pv. du 22 août 2014, pt. 7.02, p. 9 s.), qu'en outre, il ignore la date à laquelle cette émission aurait eu lieu, affirmant être dans l'incapacité totale d'obtenir la preuve de sa diffusion et ne pouvoir entreprendre aucune démarches dans ce sens (cf. pv. du 4 juin 2015, p. 11, réponses aux questions 88 à 89 et p. 12, réponse à la question 97), que le Tribunal ne voit pas pour quels motifs le recourant serait en mesure d'en apporter la preuve dans la présente procédure, qu'en ce qui concerne les autres invraisemblances émaillant le récit des faits, le Tribunal renvoie à la décision du SEM (cf. décision du SEM du 17 juin 2015, consid. II, par. 1 et 2, p. 3 à 5), laquelle est suffisamment motivée, qu'en définitive, en tant qu'il porte sur le refus de reconnaissance de la qualité de réfugié et de l'asile, le recours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Jurisprudence et informations de la Commission suisse de recours en matière d'asile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le Sénégal, désigné par le Conseil fédéral comme pays exempt de persécutions (safe country) au sens de l'art. 6a al. 2 let. a LAsi, ne se trouve pas en proie à une guerre, une guerre civile ou une violence généralisée, que le recourant a vécu à B._______, où il a suivi sa scolarité, exercé une activité lucrative et dispose d'un réseau familial et social, sur lesquels il pourra cas échéant compter à son retour, qu'il n'a pas allégué souffrir de problème de santé particulier, hormis la tuberculose qui a été traitée en Italie, que l'exécution du renvoi est enfin possible (cf. art. 83 al. 2 LEtr; ATAF 2008/34 consid. 12 p. 513 ss et jurisp. cit.) le recourant étant tenu de collaborer à l'obtention de documents de voyage lui permettant de retourner dans son pays d'origine (cf. art. 8 al. 4 LAsi), que le recours, en tant qu'il porte sur le renvoi et son exécution, doit ainsi également être rejeté, que, dans la mesure où il ne ressort pas du dossier qu'une transmission de données aux autorités de son pays d'origine ou de provenance ait été effectuée, il n'y a pas lieu de donner suite à sa demande d'information à ce sujet, que, dès lors qu'il est statué sur le fond, il n'y a pas non plus lieu de donner suite à la demande visant à assigner à l'autorité de s'abstenir de prendre contact avec les pays d'origine ou de provenance et de l'interdire de transmettre toute donnée,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couvert par l'avance de frais de même montant versée le 6 juillet 2015.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