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D-4010/2016 vom 22. Juni 2017</w:t>
      </w:r>
    </w:p>
    <w:p>
      <w:r>
        <w:t>Bundesverwaltungsgericht, 2017-06-22, DE</w:t>
      </w:r>
    </w:p>
    <w:p>
      <w:r>
        <w:rPr>
          <w:b/>
        </w:rPr>
        <w:t xml:space="preserve">Quelle: </w:t>
      </w:r>
      <w:r>
        <w:t>https://mcp.opencaselaw.ch/entscheid/bvger_D-4010_2016</w:t>
      </w:r>
    </w:p>
    <w:p>
      <w:r>
        <w:t>FR: TAF D-4010/2016 du 22 juin 2017</w:t>
      </w:r>
    </w:p>
    <w:p>
      <w:r>
        <w:t>IT: TAF D-4010/2016 del 22 giugno 2017</w:t>
      </w:r>
    </w:p>
    <w:p>
      <w:pPr>
        <w:pStyle w:val="Heading2"/>
      </w:pPr>
      <w:r>
        <w:t>Regeste</w:t>
      </w:r>
    </w:p>
    <w:p>
      <w:r>
        <w:t>Wegweisung Dublin (Ausländerrecht)</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von Art. 64a AuG (Wegweisung aufgrund der Dublin-Assoziierungsabkommen) ergangen sind, und entscheidet dabei endgültig (Art. 112 Abs. 1 AuG i.V.m. Art. 31 und 33 VGG sowie Art. 83 Bst. c Ziff. 4 BGG).</w:t>
      </w:r>
    </w:p>
    <w:p>
      <w:r>
        <w:rPr>
          <w:b/>
        </w:rPr>
        <w:t>E. 1.2</w:t>
      </w:r>
    </w:p>
    <w:p>
      <w:r>
        <w:t>Das Verfahren richtet sich nach dem VwVG, soweit das VGG oder das AuG nichts anderes bestimmen (Art. 37 VGG).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Die Rechtsmitteleingabe ist ferner innert massgeblicher Frist erfolgt sowie formgerecht (Art. 48 Abs. 1 VwVG, Art. 64a Abs. 2 AuG und Art. 52 Abs. 1 VwVG). Auf die Beschwerde ist einzutreten.</w:t>
      </w:r>
    </w:p>
    <w:p>
      <w:r>
        <w:rPr>
          <w:b/>
        </w:rPr>
        <w:t>E. 2</w:t>
      </w:r>
    </w:p>
    <w:p>
      <w:r>
        <w:t>Die Kognition des Bundesverwaltungsgerichts und die zulässigen Rügen richten sich im Bereich des Ausländerrechts nach Art. 49 VwVG.</w:t>
      </w:r>
    </w:p>
    <w:p>
      <w:r>
        <w:rPr>
          <w:b/>
        </w:rPr>
        <w:t>E. 3.1</w:t>
      </w:r>
    </w:p>
    <w:p>
      <w:r>
        <w:t>Gemäss Art. 64a AuG setzt eine Wegweisungsverfügung gestützt auf diese Bestimmung den illegalen Aufenthalt der betroffenen Person in der Schweiz und die Zuständigkeit eines anderen, an das Dublin-Assoziierungsabkommen gebundenen Staates für die Durchführung des Asylverfahrens voraus.</w:t>
      </w:r>
    </w:p>
    <w:p>
      <w:r>
        <w:rPr>
          <w:b/>
        </w:rPr>
        <w:t>E. 3.2</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3.3</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4</w:t>
      </w:r>
    </w:p>
    <w:p>
      <w:r>
        <w:t>Bei diesem Ausgang des Verfahrens sind keine Kosten zu erheben (Art. 63 Abs. 1 und 2 VwVG).</w:t>
      </w:r>
    </w:p>
    <w:p>
      <w:r>
        <w:rPr>
          <w:b/>
        </w:rPr>
        <w:t>E. 5</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Die Rechtsvertreterin hat keine Kostennote eingereicht, so dass die Entschädigung aufgrund der Akten zu bestimmen und auf insgesamt Fr. 800.-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