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D-4008/2007 vom 25. September 2008</w:t>
      </w:r>
    </w:p>
    <w:p>
      <w:r>
        <w:t>Bundesverwaltungsgericht, 2008-09-25, IT</w:t>
      </w:r>
    </w:p>
    <w:p>
      <w:r>
        <w:rPr>
          <w:b/>
        </w:rPr>
        <w:t xml:space="preserve">Quelle: </w:t>
      </w:r>
      <w:r>
        <w:t>https://mcp.opencaselaw.ch/entscheid/bvger_D-4008_2007</w:t>
      </w:r>
    </w:p>
    <w:p>
      <w:r>
        <w:t>FR: TAF D-4008/2007 du 25 septembre 2008</w:t>
      </w:r>
    </w:p>
    <w:p>
      <w:r>
        <w:t>IT: TAF D-4008/2007 del 25 settembre 2008</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il ricorrente non ha addotto motivi che possano giustificare la mancata esibizione di documenti di viaggio o d'identità. Non convincerebbero le affermazioni secondo le quali il ricorrente avrebbe lasciato tutti i documenti a casa per paura di perderli durante il viaggio. Inoltre, detto Ufficio ha qualificato come inverosimili le dichiarazioni dell'insorgente. In particolare, la storia narrata dal ricorrente risulterebbe assurda e contraddittoria. Quest'ultimo, se veramente minacciato, non sarebbe infatti rimasto al proprio domicilio, prima di nascondersi a casa di un amico. Peraltro, il ricorrente si sarebbe contraddetto sulla cronologia dei fatti e sull'appartenenza all'organizzazione B._______ dei quattro presunti terroristi. Il fax riguardante la lettera minatoria non potrebbe, altresì, essere considerato come mezzo di prova adeguato, visto che non sarebbe possibile verificare l'autenticità e, comunque, sarebbe in contraddizione con quanto affermato dal ricorrente nell'ambito dell'audizione del 29 maggio 2007. Infine, l'UFM ha ritenuto non necessari ulteriori chiarimenti ai fini dell'accertamento della qualità di rifugiato o dell'esistenza di un impedimento all'esecuzione dell'allontanamento.</w:t>
      </w:r>
    </w:p>
    <w:p>
      <w:r>
        <w:rPr>
          <w:b/>
        </w:rPr>
        <w:t>E. 5</w:t>
      </w:r>
    </w:p>
    <w:p>
      <w:r>
        <w:t>Nel ricorso, l'insorgente fa valere di avere chiamato due volte casa dopo la prima audizione per farsi mandare i documenti per posta. Non avrebbe potuto esibire documenti di viaggio o d'identità in procedura di prima istanza anteriormente alla pronuncia della decisione impugnata a causa delle difficoltà di reperimento e d'invio di detti documenti, connesse alla nota situazione vigente in Iraq. Avrebbe preferito farsi mandare i documenti da un connazionale, il quale sarebbe rientrato poco dopo in Germania. Inoltre, non si sarebbe procurato una fotocopia dei documenti, visto che durante l'audizione gli sarebbe stato comunicato che sarebbe, comunque, stato inutile. Contesta che nel caso concreto non ricorrano i presupposti dell'art. 32 cpv. 3 lett. c LAsi circa la necessità d'ulteriori chiarimenti per la determinazione della qualità di rifugiato o dell'esistenza di un ostacolo all'esecuzione dell'allontanamento. In particolare - e conto tenuto della situazione vigente nel suo Paese d'origine, segnatamente nel Kurdistan iracheno (richiamato in proposito, il rapporto pubblicato dall'OSAR il 22 maggio 2007) - non sarebbe consentito, come invece avrebbe sostenuto l'autorità inferiore nel caso di specie, di semplicemente affermare che non sussistono indizi per ritenere che, in caso di rimpatrio, egli possa essere esposto a trattamenti vietati dall'art. 3 della Convenzione per la salvaguardia dei diritti dell'uomo e delle libertà fondamentali del 4 novembre 1950 (CEDU, RS 0.101). In sostanza, l'esecuzione dell'allontanamento verso il suo Paese d'origine sarebbe, allo stato attuale dell'istruttoria della causa, manifestamente contraria all'art. 3 CEDU.</w:t>
      </w:r>
    </w:p>
    <w:p>
      <w:r>
        <w:rPr>
          <w:b/>
        </w:rPr>
        <w:t>E. 6</w:t>
      </w:r>
    </w:p>
    <w:p>
      <w:r>
        <w:t>Nella risposta al ricorso, l'UFM ha proposto la reiezione del gravame, in sostanza per l'assenza di fatti o mezzi di prova che potrebbero giustificare una modifica del provvedimento litigioso. Inoltre, detto Ufficio, ha rilevato che, in data 12 giugno 2007, il ricorrente avrebbe esibito un documento presentato come l'originale del proprio certificato di nazionalità irachena. Tale invio risulterebbe però intempestivo e non giustificherebbe le modalità di viaggio esposte dal ricorrente. Infine, la tardiva presentazione del documento sarebbe dettata dalla decisione negativa ricevuta e sarebbe indizio per la dissimulazione dei documenti d'identità da parte del ricorrente fino a tal momento.</w:t>
      </w:r>
    </w:p>
    <w:p>
      <w:r>
        <w:rPr>
          <w:b/>
        </w:rPr>
        <w:t>E. 7</w:t>
      </w:r>
    </w:p>
    <w:p>
      <w:r>
        <w:t>Nella replica, l'insorgente ha osservato che avrebbe contattato la famiglia subito dopo la prima audizione e che il 6 giugno 2007, la persona di contatto sarebbe partita verso la Germania in possesso dei suoi documenti. Inoltre, l'insorgente avrebbe proposto all'autorità inferiore di presentare una copia del documento che avrebbe potuto ricevere via fax, tale proposta sarebbe però stata scartata dall'UFM. Peraltro, il 14 agosto 2007, il Nord dell'Iraq sarebbe stato sconvolto da un attacco nel quale sarebbero morte più di 400 persone.</w:t>
      </w:r>
    </w:p>
    <w:p>
      <w:r>
        <w:rPr>
          <w:b/>
        </w:rPr>
        <w:t>E. 8.1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8.2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8.3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9</w:t>
      </w:r>
    </w:p>
    <w:p>
      <w:r>
        <w:t>Questo Tribunale osserva che il ricorrente, senza valide ragioni, non ha tempestivamente presentato documenti di viaggio o d'identità ai sensi di legge. In tal contesto giova rilevare, che egli avrebbe preferito attendere l'arrivo in Germania di un suo connazionale con i documenti necessari, fatto accaduto secondo l'insorgente in data 6 giugno 2007 ([...]) e, quindi, più di due settimane dopo l'invito dell'UFM a produrre tali documenti, invece di impegnarsi lui stesso, al fine di procurarsi in tempi brevi un documento di viaggio o d'identità. Non v'è, altresì, ragione di ritenere che se avesse effettuato dei seri e concreti sforzi per procurarsi tempestivamente un tale documento, detti sforzi non avrebbero potuto avere esito favorevole. Inoltre, non apparendo avere fatto valere delle persecuzioni statali, egli avrebbe potuto e dovuto, usando della necessaria diligenza, rivolgersi ad una rappresentanza del suo Paese all'estero per farsi emettere un documento di viaggio o d'identità ai sensi della legge. Peraltro, non soccorre l'insorgente la generica affermazione ricorsuale secondo la quale avrebbe inutilmente proposto all'autorità inferiore di produrre una fotocopia di un documento ai sensi della legge. Questo Tribunale ha già avuto modo di precisare che una semplice fotocopia di una carta d'identità non costituisce un valido documento ai sensi dell'art. 32 cpv. 2 lett. a LAsi (v., fra le tante, la sentenza del Tribunale amministrativo federale E-7458/2007 del 13 novembre 2007 consid. 3.1). Infine, se un richiedente l'asilo non aveva ragioni valide per giustificare la mancata esibizione di documenti di viaggio o d'identità in procedura di prima istanza, non v'è motivo d'annullare la decisione di non entrata nel merito quand'anche avesse a presentare un siffatto documento in sede di ricorso (v. Giurisprudenza ed informazioni della Commissione svizzera di ricorso in materia d'asilo [GICRA] 1999 n. 16).</w:t>
      </w:r>
    </w:p>
    <w:p>
      <w:r>
        <w:rPr>
          <w:b/>
        </w:rPr>
        <w:t>E. 10</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rimandato (art. 109 cpv. 3 LTF in relazione all'art. 6 LAsi, all'art. 37 LTAF ed all'art. 4 PA). In particolare, le stesse risultano inverosimili segnatamente in merito alle minacce subite da parte dell'organizzazione terrorista B._______. Da un lato, il ricorrente aveva affermato nell'ambito dell'audizione del 16 maggio che la polizia aveva scoperto l'appartenenza delle quattro persone all'organizzazione B._______ ([...]). Durante l'audizione del 29 maggio 2007 ha, invece, dichiarato di non sapere a quale organizzazione appartenessero dette persone e di presumere, a causa della loro diffusa presenza nella regione, che fossero membri dell'organizzazione B._______ ([...]). Dall'altro lato, il TAF rileva che non soccorre l'insorgente la presentazione della fotocopia della presunta lettera minatoria. In effetti, le fotocopie non costituiscono di principio dei mezzi efficaci ed idonei da un punto di vista probatorio, considerato che possono essere il frutto d'ogni genere di manipolazione. Per di più, nel caso concreto, l'insorgente non ha spiegato per quale ragione non avrebbe potuto fornire, usando della necessaria diligenza, l'originale del menzionato documento. Inoltre, e come rettamente rilevato dall'autorità inferiore, il documento prodotto contraddice manifestamente le allegazioni del ricorrente circa il mittente di tale scritto. Egli ha infatti affermato di avere trovato nel cortile di casa una lettera minatoria anonima ([...]). Dagli atti di causa risulta, tuttavia, che la lettera presentata dal ricorrente come tale ([...]) è stata firmata con la sigla "combattenti dell'Islam". Oltre a ciò, va sottolineato come il suo agire - si sarebbe nascosto dapprima a casa sua per sei o sette giorni ([...]) ed in seguito sarebbe andato a casa di un suo amico, a soli dieci minuti di distanza da casa sua ([...]) - appare dimostrare l'assenza di seri timori d'esposizione a persecuzioni nel suo Paese d'origine. Infine, basti ancora rilevare che egli si limita a mere congetture, non confortate da alcun elemento serio e concreto, sull'eventualità d'essere ucciso in caso di rientro in patria, rispettivamente sull'impossibilità d'ottenere un'appropriata protezione statale contro l'eventuale futuro agire illegittimo nei suoi confronti da parte di terzi, segnatamente dei membri dell'organizzazione B._______. Da questo profilo, il TAF ha già avuto modo di precisare che le forze dell'ordine e le autorità giudiziarie delle tre province curde del nord dell'Iraq - fra cui Suleimanyia, regione da cui è originario l'insorgente - hanno, di principio, la capacità e la volontà di garantire agli abitanti delle tre province la protezione dalle persecuzioni (v. DTAF 2008/4 del 22 gennaio 2008, consid. 6.1 a 6.7).</w:t>
      </w:r>
    </w:p>
    <w:p>
      <w:r>
        <w:rPr>
          <w:b/>
        </w:rPr>
        <w:t>E. 11</w:t>
      </w:r>
    </w:p>
    <w:p>
      <w:r>
        <w:t>Ritenuta la manifesta inconsistenza delle allegazioni decisive presentate (v. considerando 10 del presente giudizio), non risultano elementi da cui dedurre la necessità d'ulteriori accertamenti ai fini della determinazione della qualità di rifugiato del ricorrente (art. 32 cpv. 3 lett. c Lasi).</w:t>
      </w:r>
    </w:p>
    <w:p>
      <w:r>
        <w:rPr>
          <w:b/>
        </w:rPr>
        <w:t>E. 12.1</w:t>
      </w:r>
    </w:p>
    <w:p>
      <w:r>
        <w:t>Per gli stessi motivi, non emergono dalle carte processuali neppure elementi da cui desumere che l'esecuzione dell'allontana-mento del ricorrente nel nord dell'Iraq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Inoltre, questo Tribunale rileva che l'insorgente ha dichiarato di non avere mai avuto altri problemi nel suo Paese ([...]).</w:t>
      </w:r>
    </w:p>
    <w:p>
      <w:r>
        <w:rPr>
          <w:b/>
        </w:rPr>
        <w:t>E. 12.2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12.1). In effetti, anche in materia d'esigibilità e di possibilità dell'esecuzione dell'allontanamento non emerge dalle carte processuali alcun elemento suscettibile d'imporre degli ulteriori chiarimenti.</w:t>
      </w:r>
    </w:p>
    <w:p>
      <w:r>
        <w:rPr>
          <w:b/>
        </w:rPr>
        <w:t>E. 12.3</w:t>
      </w:r>
    </w:p>
    <w:p>
      <w:r>
        <w:t>Premesso ciò, quanto agli ostacoli all'esecuzione dell'allontanamento riconducibili all'art. 83 cpv. 4 LStr, in merito allo stato della sicurezza in Iraq, questo Tribunale ha già avuto modo di precisare che nelle tre province curde nel nord dell'Iraq (Dohuk, Erbil e Suleimanyia)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w:t>
      </w:r>
    </w:p>
    <w:p>
      <w:r>
        <w:rPr>
          <w:b/>
        </w:rPr>
        <w:t>E. 12.4</w:t>
      </w:r>
    </w:p>
    <w:p>
      <w:r>
        <w:t>Nel caso di specie, il ricorrente ha dichiarato di essere cittadino iracheno di etnia curda e di avere vissuto sin dalla nascita a Suleimanyia (nord dell'Iraq), è giovane, celibe ed ha una certa esperienza professionale (per circa due anni come autista di taxi). Secondo le sue dichiarazioni, in patria risiedono ancora i genitori e tre fratelli ([...]). In particolare, prima dell'espatrio egli avrebbe vissuto con i suoi genitori nel quartiere C._______ di Suleimanyia. In caso di rinvio nel suo Paese, il ricorrente avrebbe quindi la possibilità di essere nuovamente ospitato dai genitori e di riprendere il proprio lavoro come autista. Peraltro, egli potrebbe pure beneficiare degli aiuti offerti dai programmi di distribuzione di generi alimentari (DTAF 2008/5 consid. 7.5, in particolare 7.5.4). L'insorgente non ha altresì preteso nel gravame di soffrire di gravi problemi di salute che possano giustificare un'ammissione provvisoria (v. sulla problematica GICRA 2003 n. 24), senza che ad un esame d'ufficio degli atti di causa emerga la necessità di una sua permanenza in Svizzera per motivi medici. In siffatte circostanze, risultano adempiti i presupposti per formulare una prognosi favorevole con riferimento alle effettive possibilità per il ricorrente di un adeguato reinserimento sociale nel nord dell'Iraq.</w:t>
      </w:r>
    </w:p>
    <w:p>
      <w:r>
        <w:rPr>
          <w:b/>
        </w:rPr>
        <w:t>E. 12.5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13</w:t>
      </w:r>
    </w:p>
    <w:p>
      <w:r>
        <w:t>Da quanto esposto, discende che in materia di non entrata nel merito il ricorso, destituito d'ogni e benché minimo fondamento, non merita tutela e la decisione impugnata va confermata.</w:t>
      </w:r>
    </w:p>
    <w:p>
      <w:r>
        <w:rPr>
          <w:b/>
        </w:rPr>
        <w:t>E. 14</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15</w:t>
      </w:r>
    </w:p>
    <w:p>
      <w:r>
        <w:t>L'esecuzione dell'allontanamento verso il nord dell'Iraq è ammissibile, esigibile e possibile per le ragioni indicate al considerando 12 del presente giudizio. Per conseguenza, anche in materia d'allontanamento ed esecuzione dell'allontanamento, il gravame va disatteso e la querelata decisione confermata.</w:t>
      </w:r>
    </w:p>
    <w:p>
      <w:r>
        <w:rPr>
          <w:b/>
        </w:rPr>
        <w:t>E. 16</w:t>
      </w:r>
    </w:p>
    <w:p>
      <w:r>
        <w:t>Il ricorso, tenuto conto anche della giurisprudenza del TAF, risulta essere manifestamente infondato. Pertanto, quest'ultimo è deciso in forma semplificata (art. 111a LAsi) dal giudice unico, con l'approvazione di un secondo giudice (art. 111 lett. e LAsi).</w:t>
      </w:r>
    </w:p>
    <w:p>
      <w:r>
        <w:rPr>
          <w:b/>
        </w:rPr>
        <w:t>E. 17</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