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D-4006/2013 vom 26. Juli 2013</w:t>
      </w:r>
    </w:p>
    <w:p>
      <w:r>
        <w:t>Bundesverwaltungsgericht, 2013-07-26, DE</w:t>
      </w:r>
    </w:p>
    <w:p>
      <w:r>
        <w:rPr>
          <w:b/>
        </w:rPr>
        <w:t xml:space="preserve">Quelle: </w:t>
      </w:r>
      <w:r>
        <w:t>https://mcp.opencaselaw.ch/entscheid/bvger_D-4006_2013</w:t>
      </w:r>
    </w:p>
    <w:p>
      <w:r>
        <w:t>FR: TAF D-4006/2013 du 26 juillet 2013</w:t>
      </w:r>
    </w:p>
    <w:p>
      <w:r>
        <w:t>IT: TAF D-4006/2013 del 26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D-4006/2013 Urteil vom 26. Juli 2013 Besetzung Einzelrichter Bendicht Tellenbach, mit Zustimmung von Richterin Contessina Theis; Gerichtsschreiber Linus Sonderegger. Parteien A._______, geboren (...), Kuba, (...), Beschwerdeführer, gegen Bundesamt für Migration (BFM), Quellenweg 6, 3003 Bern, Vorinstanz . Gegenstand Nichteintreten auf Asylgesuch und Wegweisung(Dublin Verfahren); Verfügung des BFM vom 1. Juli 2013 / N (...). Das Bundesverwaltungsgericht stellt fest, dass der Beschwerdeführer am 13. Juni 2013 in der Schweiz um Asyl nachsuchte, dass das BFM mit Verfügung vom 1. Juli 2013 - eröffnet am 8. Juli 2013 - in Anwendung von Art. 34 Abs. 2 Bst. d des Asylgesetzes vom 26. Juni 1998 (AsylG, SR 142.31) auf das Asylgesuch nicht eintrat, die Wegweisung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12. Juli 2013 (Poststempel) gegen diesen Entscheid beim Bundesverwaltungsgericht Beschwerde erhob und dabei sinngemäss beantragte, die angefochtene Verfügung sei aufzuheben und der Beschwerde sei die aufschiebende Wirkung zu gewähren, dass der Beschwerdeführer mit Zwischenverfügung vom 16. Juli 2013 zur Beschwerdeverbesserung aufgefordert wurde und auf die Erhebung eines Kostenvorschusses verzichtet wurde, dass die Beschwerdeverbesserung am 22. Juli 2013 fristgerecht eingereicht wurde, und zieht in Erwägung, dass das Bundesverwaltungsgericht auf dem Gebiet des Asyls über Beschwerden gegen Verfügungen (Art. 5 des Verwaltungsverfahrensgesetzes vom 20. Dezember 1968 [VwVG, SR 172.021]) des BFM in der Regel - so auch vorliegend - endgültig entscheidet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unter anderem derjenige Mitgliedstaat zuständig ist, in welchem der erste Asylantrag gestellt wurde (Art. 5 i.V.m. Art. 6 13 Dublin-II-VO),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ergab, dass dieser am 14. Januar 2011 und am 16. Februar 2012 in Belgien um Asyl nachsuchte, dass das BFM die belgischen Behörden am 24. Juni 2013 um Rückübernahme des Beschwerdeführers gestützt auf 16 Abs. 1 Bst. c Dublin-II-VO ersuchte, dass die belgischen Behörden dem Gesuch um Rückübernahme am 1. Juli 2013 gestützt auf dieselbe Bestimmung zustimmten, dass der Beschwerdeführer nicht bestreitet, in Belgien ein Asylgesuch eingereicht zu haben, und auch die Zuständigkeit dieses Mitgliedstaates unbestritten blieb, dass die Zuständigkeit Belgiens somit gegeben ist, dass der Beschwerdeführer weder anlässlich der Befragung vom 21. Juni 2013 noch in der Beschwerde Befürchtungen vorbrachte, Belgien würde seine aus dem internationalen Recht fliessende Verpflichtung des Non-Refoulement missachten, dass demzufolge die Vermutung, gemäss welcher Belgien seine völkerrechtlichen Verpflichtungen einhalte, mangels ausreichender Anhaltspunkte nicht umgestossen wurde (vgl. vorgenanntes Urteil M.S.S., § 69, 342 f. m.w.H.; BVGE 2010/45 E. 7.4-7.5, S. 637-639), dass das Vorbringen in der Beschwerdeschrift, in Belgien kein faires Verfahren zu bekommen, nicht überzeugt,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nicht erbracht worden ist und der Beschwerdeführer auch nicht glaubhaft machen konnte, dass es in Belgien keine öffentlichen Institutionen gebe, die auf Gesuch der Asylsuchenden hin auf deren Bedürfnisse eingehen können, dass die Vermutung, wonach Belgien seine Verpflichtungen einhält, folglich nicht umgestossen wurde (vgl. vorgenanntes Urteil M.S.S., § 69, 342 f. m.w.H.), dass der Beschwerdeführer nach dem Gesagten offensichtlich nicht beweisen oder glaubhaft machen konnte, dass ein konkretes und ernsthaftes Risiko bestehe, seine Überstellung nach Belgien würde gegen Art. 3 der Konvention vom 4. November 1950 zum Schutze der Menschenrechte und Grundfreiheiten (EMRK, SR 0.101) oder gegen eine andere völkerrechtliche Verpflichtung der Schweiz verstossen, dass der Beschwerdeführer schliesslich noch geltend macht, mit einer in der Schweiz niedergelassenen Bürgerin respektive mit einem in der Schweiz niedergelassenen Bürger der Europäischen Union (EU) in einer Partnerschaft zu leben und diese(r) nicht in Belgien leben wolle, dass er möglichst bald eine Familie gründen wolle, dass somit zu prüfen ist, ob allenfalls das Selbsteintrittsrecht nach Art. 3 Abs. 2 Dublin-II-Verordnung i.V.m. Art. 8 EMRK beziehungsweise Art. 15 Dublin-II-Verordnung ausgeübt werden sollte, dass gemäss Art. 2 Bst. i Dublin-II-Verordnung unter den Begriff "Familienangehörige" lediglich Ehegatten, nicht verheiratete Partner, die eine dauerhafte Beziehung führen, und minderjährige Kinder fallen, dass indessen Art. 8 EMRK unter dem Aspekt von Art. 3 Abs. 2 Dublin-II-Verordnung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bis anhin keine gültig geschlossene Ehe oder eine eingetragene Partnerschaft zwischen dem Beschwerdeführer und seiner Partnerin respektive seinem Partner vorliegt, dass dieser Lebenspartner in der Anhörung vom 21. Juni 2013 noch keine Erwähnung fand und auch auf Beschwerdeebene weder der Name des Partners genannt noch in anderer Weise die angebliche Beziehung konkretisiert wurde, so dass angenommen werden kann, es bestehe - wenn überhaupt - noch keine lange und stabile Beziehung im Sinne der Rechtsprechung, dass somit weder von einer Partnerschaft im Sinne von Art. 2 Bst. i Dublin-II-Verordnung noch von einer tatsächlich gelebten Beziehung im Sinne von Art. 8 EMRK ausgegangen werden kann, dass aus denselben Gründen auch Art. 15 Abs. 2 Dublin-II-Verordnung keine Anwendung findet, dass ungeachtet dessen mit Bezug auf das Recht auf Eheschliessung respektive eingetragene Partnerschaft ergänzend festzuhalten ist, dass grundsätzlich ein Ehevorbereitungsverfahren in der Schweiz auch dann möglich ist, wenn die Brautleute nicht in der Schweiz wohnhaft sind (vgl. Art. 62 ff. und Art. 75a ff. der Zivilstandsverordnung vom 28. April 2004 [ZStV, SR 211.112.2]), dass es den Partnern obliegt, sich bei den zuständigen kantonalen Behörden nach den notwendigen Schritten für die Erteilung einer allfälligen künftigen Einreisebewilligung des Beschwerdeführers aus familiären Gründen zu erkundigen, sollten die erforderlichen Voraussetzungen dannzumal erfüllt sein, dass somit auch diesbezüglich einer Übernahme des Beschwerdeführers durch Belgien nichts entgegensteht und in diesem Zusammenhang keine Verletzung von Art. 12 EMRK feststellbar ist,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Belgien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