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D-4004/2011 vom 25. Juli 2011</w:t>
      </w:r>
    </w:p>
    <w:p>
      <w:r>
        <w:t>Bundesverwaltungsgericht, 2011-07-25, DE</w:t>
      </w:r>
    </w:p>
    <w:p>
      <w:r>
        <w:rPr>
          <w:b/>
        </w:rPr>
        <w:t xml:space="preserve">Quelle: </w:t>
      </w:r>
      <w:r>
        <w:t>https://mcp.opencaselaw.ch/entscheid/bvger_D-4004_2011</w:t>
      </w:r>
    </w:p>
    <w:p>
      <w:r>
        <w:t>FR: TAF D-4004/2011 du 25 juillet 2011</w:t>
      </w:r>
    </w:p>
    <w:p>
      <w:r>
        <w:t>IT: TAF D-4004/2011 del 25 luglio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D-4004/2011/wif Urteil vom 25. Juli 2011 Besetzung Einzelrichter Bendicht Tellenbach, mit Zustimmung von Richter Walter Lang; Gerichtsschreiber Daniel Merkli. Parteien A._______, geboren (...), dessen Ehefrau B._______, geboren (...), deren Kinder C._______, geboren (...), D._______, geboren (...), Georgien, wohnhaft (...), Beschwerdeführende, gegen Bundesamt für Migration (BFM), Quellenweg 6, 3003 Bern, Vorinstanz. Gegenstand Nichteintreten auf Asylgesuch und Wegweisung; Verfügung des BFM vom 8. Juli 2011 / N _______. Das Bundesverwaltungsgericht stellt fest, dass die Beschwerdeführenden, georgische Staatsangehörige, am 28. Juli 2010 in der Schweiz ihre ersten Asylgesuche einreichten, in welchen sie im Wesentlichen geltend machten, zuletzt in E._______ (Bezirk Gori) gelebt zu haben, wo der Beschwerdeführer eine Apfelplantage bewirtschaftet habe, dass am 10. April 2007 russische Militärangehörige die Eltern des Beschwerdeführers erschossen hätten, weil der Vater ihnen kein Geld habe geben wollen, dass es im August 2008 zum Krieg um Südossetien gekommen und die Behausung der Beschwerdeführenden dabei beschädigt worden sei, dass die Situation im Dorf nach Kriegsende sehr angespannt geblieben sei, die russischen Streitkräfte ihnen die Existenz erschwert und sie darüber hinaus gezwungen hätten, bestimmte Arbeiten für sie zu verrichten, dass sie dennoch bis zu ihrer Ausreise im Jahre 2010 in E._______ ge­blieben seien, da sie davon ausgegangen seien, die Situation dort werde sich zum Besseren wenden, dass es ihnen erst im Jahre 2010 mit Hilfe eines Schleppers gelungen sei, Georgien unkontrolliert zu verlassen, dass das BFM auf die Gesuche mit Verfügung vom 27. August 2010 in Anwendung von Art. 32 Abs. 2 Bst. a des Asylgesetzes vom 26. Juni 1998 (AsylG, SR 142.31) nicht eintrat und die Wegweisung aus der Schweiz sowie den Vollzug anordnete, dass das Bundesverwaltungsgericht die gegen diese Verfügung erhobene Beschwerde mit Urteil vom 14. September 2010 (D-6290/2010) abwies, dass die Beschwerdeführenden sich - wie sich aus ihren Angaben und dem Eurodac-Treffer vom 6. Oktober 2010 ergibt - zwischenzeitlich in Frankreich aufhielten, dass sie gemäss eigenen Aussagen am 5. April 2011 respektive am 11. April 2011 im Rahmen eines Dublin-Rückübernahmeverfahrens zwischen der Schweiz und Frankreich erneut in die Schweiz eingereist sind und am 6. April 2011 beziehungsweise am 20. April 2011 ihre zweiten Asylgesuche in der Schweiz einreichten, dass die Beschwerdeführenden in ihren zweiten Asylgesuchen im Wesentlichen die bereits im Rahmen des ersten Asylgesuchs geltend gemachten Vorbringen wiederholten, dass der Beschwerdeführer dem hinzufügte, er leide an Hämorrhoiden, dass das BFM - nach der Anhörung der Beschwerdeführenden - mit Verfügung vom 8. Juli 2011 - eröffnet am 11. Juli 2011 - in Anwendung von Art. 32 Abs. 2 Bst. e AsylG auf die zweiten Asylgesuche der Beschwerdeführenden nicht eintrat und die Wegweisung aus der Schweiz sowie den Vollzug anordnete, dass das BFM zur Begründung im Wesentlichen anführte, die Beschwerdeführenden machten keine neuen asylrechtlich relevanten Ereignisse geltend und den Wegweisungsvollzug als zulässig, zumutbar und möglich erachtete, dass die Beschwerdeführenden mit Eingabe vom 15. Juli 2011 (Poststempel) gegen diesen Entscheid beim Bundesverwaltungsgericht Beschwerde erhoben und dabei unter anderem beantragten, die angefochtene Verfügung sei aufzuheben, es sei auf die Asylgesuche einzutreten, sie seien als Flüchtlinge anzuerkennen und es sei ihnen Asyl zu gewähren, eventualiter seien sie vorläufig aufzunehmen, dass sie in prozessualer Hinsicht um Verzicht auf die Erhebung eines Kostenvorschusses, um Gewährung der unentgeltlichen Rechtspflege im Sinne von Art. 65 Abs. 1 des Bundesgesetzes vom 20. Dezember 1968 über das Verwaltungsverfahren (VwVG, SR 172.021), um Gewährung der aufschiebenden Wirkung und um die Anordnung vorsorglicher Massnahmen ersuchten, dass die vorinstanzlichen Akten am 18. Juli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Ausführungen - einzutreten ist (Art. 108 Abs. 1 AsylG und Art. 52 VwVG), dass die Beschwerde aufschiebende Wirkung hat (Art. 55 Abs. 1 VwVG) und das BFM einer allfälligen Beschwerde die aufschiebende Wirkung nicht entzogen hat (Art. 55 Abs. 2 VwVG), dass folglich die Beschwerdeführenden gestützt auf Art. 42 AsylG berechtigt sind, sich bis zum Abschluss des Beschwerdeverfahrens in der Schweiz aufzuhalten, dass deshalb mangels Rechtsschutzinteresses der Antrag, es seien die Vollzugsbehörden mittels vorsorglicher Massnahme anzuhalten, von allfälligen Vollzugshandlungen abzusehen, hinfällig ist,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einzutreten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Fragen der Anerkennung als Flüchtling und der Gewährung von Asyl nicht Gegenstand des angefochtenen Nichteintretensentscheides bil­den, weshalb auf den diesbezüglichen Beschwerdeantrag nicht einzutreten 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das Erfordernis eines in der Schweiz erfolglos durchlaufenen Asylverfahrens offensichtlich erfüllt ist, nachdem das BFM die ersten Asylgesuche der Beschwerdeführenden vom 28. Juli 2010 mit Ver­fü­gung vom 27. August 2010 ablehnte und dieser Entscheid mit Urteil des Bundesverwaltungsgerichts vom 14. September 2010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die Vorinstanz zur Begründung ihres Entscheides im Wesentlichen ausführte, die Beschwerdeführenden würden in ihrem zweiten Asylgesuch nur Vorbringen geltend machen, die bereits Gegenstand des ersten Asylverfahrens gewesen und somit rechtskräftig beurteilt worden seien, dass das BFM diesbezüglich auf die Erwägungen in seiner Verfügung vom 27. August 2010 und im Urteil des Bundesverwaltungsgerichts vom 14. September 2010 verwies, wonach es den Beschwerdeführenden nicht gelungen sei, eine asylrechtlich erhebliche Verfolgung nachzuweisen beziehungsweise glaubhaft zu machen, dass somit keine Hinweise vorlägen, die geeignet seien, die Flüchtlingseigenschaft der Beschwerdeführenden zu begründen oder die für die Ge­währung vorübergehenden Schutzes relevant sein könnten und folglich auf das Gesuch nicht eingetreten werde, dass diese Einschätzung des Bundesamtes zu bestätigen ist, dass das Bundesverwaltungsgericht das Vorliegen einer asylrelevanten Verfolgung im Rahmen des ersten Asylverfahrens mit Urteil vom 14. September 2011 rechtskräftig verneinte, dass die Beschwerdeführenden anlässlich der vorinstanzlichen Befragun­gen zu ihren zweiten Asylgesuchen angaben, sie hätten keine neuen Asylgründe vorzubringen (vgl. C 5/10 S. 5; C 10/7 S. 3; B 5/9 S. 4), dass die pauschale Behauptung der Beschwerdeführenden in ihrer Rechtsmitteleingabe, sie hätten entgegen der Auffassung der Vorinstanz sehr wohl neue asylrelevante Ereignisse geltend gemacht, in keiner Weise belegt wird und sich als aktenwidrig erweist, dass das Vorbringen, unter Hämorrhoiden zu leiden (vgl. C 5/10 S. 5), offensichtlich nicht geeignet ist, die Flüchtlingseigenschaft zu begründen, dass somit die Feststellung des BFM in der angefochtenen Verfügung, aus den aktuellen Vorbringen ergäben sich keine Hinweise auf in der Zwi­schenzeit eingetretene Ereignisse, die geeignet sind, die Flüchtlingseigenschaft zu begründen oder für die Gewährung vorübergehenden Schutzes relevant sind, zu bestätigen und das BFM daher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die Beschwerdeführenden gemäss eigenen Angaben nicht aus Süd­ossetien stammen, sondern vor ihrer Ausreise im Bezirk Gori gelebt haben, weshalb ein Wegweisungsvollzug in diese Region zu prüfen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vorliegend zumutbar ist, dass die vorinstanzlich geltend gemachten gesundheitlichen Schwierigkeiten des Beschwerdeführers, an Hämorrhoiden zu leiden, kein Vollzugshindernis bilden, da dieses Leiden keinen schwerwiegenden oder gar existenzbedrohenden Charakter hat und überdies - wie die Vorinstanz zutreffend feststellte - im Heimatstaat der Beschwerdeführenden behandelbar ist, dass der vom Beschwerdeführer eingereichte ärztliche Bericht vom 28. Juli 2010 nicht geeignet ist, diese Einschätzung in Frage zu stellen, zumal darin lediglich festgestellt wird, dass er zwar von Hämorrhoiden betroffen ist, zur Zeit jedoch keine Komplikationen erleidet, dass die geltend gemachte schwierige Situation der Familie in Georgien keine konkrete Gefährdung im Sinne von Art. 83. Abs. 4 AuG darstellt und daher dem Wegweisungsvollzug nicht entgegensteht, dass im Übrigen auf die Ausführungen im Urteil des Bundesverwaltungsgerichts vom 14. September 2010 verwiesen werden kann, dass deshalb der Wegweisungsvollzug den Beschwerdeführenden zumutbar ist, dass der Vollzug der Wegweisung den Beschwerdeführenden in den Hei­matstaat schliesslich möglich ist, da keine Vollzugshindernisse bestehen (Art. 83 Abs. 2 AuG), und es den Beschwerdeführenden obliegt, bei der Beschaffung gültiger Reisepapiere mitzuwirken (vgl. Art. 8 Abs. 4 AsylG), dass nach dem Gesagten der vom Bundesamt verfügte Wegweisungsvollzug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mit dem vorliegenden Entscheid in der Hauptsache ohne vor­gän­gi­ge Instruktion der Antrag um Verzicht auf die Erhebung eines Kostenvor­schusses gegenstandslos wird, dass die eingereichte Beschwerde als aussichtslos erschien, weshalb das Gesuch um Gewährung der unentgeltlichen Rechtspflege im Sinne von Art. 65 Abs. 1 VwVG unbesehen einer allfälligen Bedürftigkeit abzuweisen ist, dass bei diesem Ausgang des Verfahrens die Kosten von Fr. 600.- (Art. 16 Abs. 1 Bst. a VGG i.V.m. Art. 2 und 3 des Reglements vom 21. Februar 2008 über die Kosten und Entschädigungen vor dem Bun­desverwaltungsgericht [VGKE, SR 173.320.2]) den Beschwerdefüh­ren­den aufzuerlegen sind (Art. 63 Abs. 1 VwVG). Demnach erkennt das Bundesverwaltungsgericht: 1. Die Beschwerde wird abgewiesen, soweit auf diese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