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D-4001/2022 vom 20. September 2022</w:t>
      </w:r>
    </w:p>
    <w:p>
      <w:r>
        <w:t>Bundesverwaltungsgericht, 2022-09-20, FR</w:t>
      </w:r>
    </w:p>
    <w:p>
      <w:r>
        <w:rPr>
          <w:b/>
        </w:rPr>
        <w:t xml:space="preserve">Quelle: </w:t>
      </w:r>
      <w:r>
        <w:t>https://mcp.opencaselaw.ch/entscheid/bvger_D-4001_2022</w:t>
      </w:r>
    </w:p>
    <w:p>
      <w:r>
        <w:t>FR: TAF D-4001/2022 du 20 septembre 2022</w:t>
      </w:r>
    </w:p>
    <w:p>
      <w:r>
        <w:t>IT: TAF D-4001/2022 del 20 settembre 2022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SEM versera au recourant le montant de 400 francs à titre de dépens.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Le greffier : Yanick Felley Paolo Assaloni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