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D-4000/2013 vom 25. Juli 2013</w:t>
      </w:r>
    </w:p>
    <w:p>
      <w:r>
        <w:t>Bundesverwaltungsgericht, 2013-07-25, DE</w:t>
      </w:r>
    </w:p>
    <w:p>
      <w:r>
        <w:rPr>
          <w:b/>
        </w:rPr>
        <w:t xml:space="preserve">Quelle: </w:t>
      </w:r>
      <w:r>
        <w:t>https://mcp.opencaselaw.ch/entscheid/bvger_D-4000_2013</w:t>
      </w:r>
    </w:p>
    <w:p>
      <w:r>
        <w:t>FR: TAF D-4000/2013 du 25 juillet 2013</w:t>
      </w:r>
    </w:p>
    <w:p>
      <w:r>
        <w:t>IT: TAF D-4000/2013 del 25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D-4000/2013 Urteil vom 25. Juli 2013 Besetzung Einzelrichterin Contessina Theis, mit Zustimmung von Richter Robert Galliker; Gerichtsschreiber Alfred Weber. Parteien A._______, geboren am (...), Algerien, (...), Beschwerdeführer, gegen Bundesamt für Migration (BFM), Quellenweg 6, 3003 Bern, Vorinstanz. Gegenstand Asyl und Wegweisung; Verfügung des BFM vom 11. Juni 2013 / N (...). Das Bundesverwaltungsgericht stellt fest, dass der Beschwerdeführer eigenen Angaben zufolge sein Heimatland am 4. Mai 2012 auf dem Luftweg via B._______ verliess und von dort über C._______ schliesslich am 26. Mai 2012 in die Schweiz einreiste, wo er zwei Tage später um Asyl nachsuchte, dass er anlässlich der Kurzbefragung im Empfangs- und Verfahrenszentrum (EVZ) D._______ vom 8. Juni 2012 sowie der Anhörung zu den Asylgründen vom 21. Januar 2013 zur Begründung des Asylgesuchs im Wesentlichen geltend machte, er sei algerischer Staatsbürger und habe zusammen mit der Mutter und 12 Brüdern in einem gemeinsamen Haushalt in E._______ gewohnt, dass er im Februar 2012 von den drei älteren Brüdern, welche mit Stöcken und Messer bewaffnet gewesen seien, angegriffen worden sei, dass er das Haus habe verlassen müssen, weil er nicht gearbeitet habe, dass er die Folgezeit bei Nachbarn, einem Freund, der ihm die Reise bezahlt habe, oder im Freien übernachtet habe, dass er aufgrund dieser familiären Probleme Algerien verlassen habe, dass das BFM das Asylgesuch des Beschwerdeführers mit Verfügung vom 11. Juni 2013 - eröffnet am 13. Juni 2013 - ablehnte und die Wegweisung aus der Schweiz sowie den Vollzug anordnete, dass es zur Begründung im Wesentlichen anführte, die geltend gemachten Übergriffe durch Dritte fielen nicht unter Art. 3 des Asylgesetzes vom 26. Juni 1998 (AsylG, SR 142.31), dass sich der Beschwerdeführer nicht um Hilfe an die heimatlichen Behörden gewandt habe, obschon Algerien über eine funktionierende Administration verfüge, welche Strafverfolgungen vornehme und den Bürgern mit einem funktionierenden und allgemein zugänglichen Gerichtswesen den nötigen Schutz gewähre, dass die algerischen Behörden im Falle einer Anzeige gegen seine Brüder die begangenen Taten untersuchen und ahnden würde, weshalb vom Vorhandensein adäquaten Schutzes durch den Heimatstaat auszugehen sei, dass der Vollzug der Wegweisung zulässig, zumutbar und möglich sei, dass der Beschwerdeführer mit Eingabe vom 15. Juli 2013 (Eingang Bundesverwaltungsgericht, Poststempel unleserlich) gegen diesen Entscheid beim Bundesverwaltungsgericht Beschwerde erhob und unter Kosten- und Entschädigungsfolge die Aufhebung der angefochte­nen Verfügung, die Anerkennung der Flüchtlingseigenschaft und die Gewährung von Asyl beantragte, dass festzustellen sei, dass der Vollzug der Wegweisung unzulässig, unzumutbar und unmöglich sei und dass die vorläufige Aufnahme an­zuordnen sei, dass die unentgeltliche Rechtspflege im Sinne von Art. 65 Abs. 1 und 2 des Bundesgesetzes vom 20. Dezember 1968 über das Verwaltungsverfah­ren (VwVG, SR 172.021) zu gewähren und auf die Erhebung eines Kostenvorschusses zu verzichten sei, dass eventualiter die aufschiebende Wirkung wiederherzustellen sei, dass die zuständige Behörde vorsorglich anzuweisen sei, die Kontakt­aufnahme mit den Behörden des Heimat- oder Herkunftstaats sowie jegliche Weitergabe von Daten an dieselben zu unterlassen, dass eventualiter bei bereits erfolgter Datenweitergabe die beschwer­deführende Person darüber in einer separaten Verfügung zu informie­ren sei, dass auf die Begründung der Beschwerde, soweit entscheidwesentlich, in den Erwägungen einzugehen ist, dass mit Schreiben des Bundesverwaltungsgerichts vom 17. Juli 2013 dem Beschwerdeführer der Eingang der Beschwerde bestätigt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 unter nachstehendem Vorbehalt -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der Beschwerde von Gesetzes wegen aufschiebende Wirkung zukommt (vgl. Art. 42 AsylG) und die angefochtene Verfügung keine diesbezüglich anderslautenden Anordnungen enthält, weshalb auf das Eventualbegehren um Wiederherstellung der aufschiebenden Wirkung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mit der Vorinstanz festzuhalten ist, dass die geltend gemachten Übergriffe seitens der Brüder des Beschwerdeführers nicht unter Artikel 3 AsylG fallen, dass zur Vermeidung von Wiederholungen auf die ausführlichen, nicht zu beanstandenden Erwägungen der Vorinstanz in der angefochtenen Verfügung verwiesen werden kann, dass im Sinne einer Ergänzung respektive Untermauerung der zutreffenden vorinstanzlichen Erwägungen insbesondere auf die Aussagen des Beschwerdeführers bei der Bundesbefragung hinzuweisen ist (A 13 Frage 63 f. S. 6), wo er ausführte, dass er bei einer Anzeige bei der Polizei verlieren werde, da er derjenige sei, der alles verliere, dass er sich wegen seiner (familiären) Probleme nicht an die Behörden gewandt habe, weil dies nichts gebracht hätte, dass es bloss ein Gerichtsverfahren geben würde, das eine Versöhnung herbeizuführen versuche, was bedeute, dass die Probleme nach seiner allfälligen Rückkehr nach Hause wieder von vorne anfangen würden, dass die Ausführungen in der Rechtsmitteleingabe keine Änderung der angefochtenen Verfügung bewirken, dass der festgestellte Sachverhalt unverändert bleibt, der Beschwerdeführer den Erwägungen des BFM argumentativ nichts entgegengesetzt, sondern bloss um eine nochmalige Überprüfung seines Gesuchs ersucht, dass abschliessend und der Vollständigkeit halber noch festzuhalten ist, dass der Beschwerdeführer konkret und gezielt gegen ihn gerichtete nachteilige Massnahmen staatlicher Organe anlässlich der Erstbefragung ausdrücklich in Abrede stellte (A 5 S. 8) und irgendwelche Schwierigkeiten mit den heimatlichen Behörden bei der Bundesanhörung mit keinem Wort erwähnte,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junge, ledige und - soweit aktenkundig - gesunde Beschwerdeführer über eine mehrjährige Schulbildung verfügt und vor seiner Ausreise unter anderem jahrelang wiederholt einer Erwerbstätigkeit als (Berufsausübung) oder Gelegenheitsarbeiter auf dem Bau nachging, dass in Anbetracht dieser begünstigenden Faktoren der Vollzug der Wegeisung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den rechtserheblichen Sachverhalt richtig und vollständig feststellt und nicht unangemessen ist (Art. 106 AsylG), weshalb die Beschwerde abzuweisen ist, soweit darauf einzutreten ist, dass mit dem vorliegenden letztinstanzlichen Endentscheid das Ge­such des Beschwerdeführers, die Vollzugsbehörden seien anzuweisen, die Kontaktaufnahme mit den Heimat- oder Herkunftsbehörden sowie jede Weitergabe von Daten an dieselben bis zum Endentscheid über die Beschwerde zu unterlassen, gegenstandslos geworden ist, dass es sich ebenso verhält in Bezug auf das Gesuch um Verzicht auf die Erhebung eines Kostenvorschusses, dass aus den dargelegten Gründen den Beschwerdebegehren keine ernsthaften Erfolgsaussichten beschieden waren, weshalb das Gesuch um Gewährung der unentgeltlichen Rechtspflege im Sinne von Art. 65 Abs. 1 VwVG unabhängig von der Frage der prozessualen Bedürftigkeit des Beschwerdeführers abzuwei­sen ist, dass mangels Erfüllen der Voraussetzungen von Art. 65 Abs. 1 VwVG das Gesuch nach Absatz 2 der nämlichen gesetzlichen Bestimmung ebenfalls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Contessina Theis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