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D-39/2013 vom 14. Januar 2013</w:t>
      </w:r>
    </w:p>
    <w:p>
      <w:r>
        <w:t>Bundesverwaltungsgericht, 2013-01-14, FR</w:t>
      </w:r>
    </w:p>
    <w:p>
      <w:r>
        <w:rPr>
          <w:b/>
        </w:rPr>
        <w:t xml:space="preserve">Quelle: </w:t>
      </w:r>
      <w:r>
        <w:t>https://mcp.opencaselaw.ch/entscheid/bvger_D-39_2013</w:t>
      </w:r>
    </w:p>
    <w:p>
      <w:r>
        <w:t>FR: TAF D-39/2013 du 14 janvier 2013</w:t>
      </w:r>
    </w:p>
    <w:p>
      <w:r>
        <w:t>IT: TAF D-39/2013 del 14 gennaio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D-39/2013 Arrêt du 14 janvier 2013 Composition Gérald Bovier, juge unique, avec l'approbation de Jean-Pierre Monnet, juge ; Yves Beck, greffier. Parties A._______, né le (...), alias B._______, né le (...), alias C._______, né le (...), Erythrée, recourant, contre Office fédéral des migrations (ODM), Quellenweg 6, 3003 Berne, autorité inférieure. Objet Asile (non-entrée en matière) et renvoi (Dublin) ; décision de l'ODM du 17 décembre 2012 / (...). Vu les demandes d'asile et d'autorisation d'entrée en Suisse déposées, le 21 mai 2012, par A._______ auprès de l'Ambassade de Suisse à Khartoum (Soudan), l'entrée en Suisse, le 1er septembre 2012, du prénommé et sa demande d'asile déposée quatre jours plus tard au Centre d'enregistrement et de procédure (CEP) de Vallorbe, les investigations entreprises par l'ODM qui ont révélé, après consultation de l'unité centrale du système européen "Eurodac", que l'intéressé avait été enregistré à Lampedusa et Linosa (Italie), le 18 août 2012, le procès-verbal de l'audition du 5 octobre 2012, lors de laquelle l'intéressé a notamment eu l'occasion de se déterminer sur son transfert éventuel en Italie, la décision du 17 décembre 2012, notifiée le 27 décembre suivant, par laquelle l'ODM, en se fondant sur l'art. 34 al. 2 let. d de la loi du 26 juin 1998 sur l'asile (LAsi, RS 142.31), n'est pas entré en matière sur cette demande et a prononcé le transfert de l'intéressé vers l'Italie, le recours du 4 janvier 2013, et les requêtes d'assistance judiciaire partielle et d'effet suspensif dont il est assorti, la réception du dossier de première instance par le Tribunal administratif fédéral (le Tribunal), le 8 janvier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l'intéressé a qualité pour recourir (art. 48 al. 1 PA), qu'interjeté dans la forme (art. 52 PA) et le délai (art. 108 al. 2 LAsi) prescrits par la loi, le recours est 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 ci après : règlement Dublin II ; cf. également art. 1 et art. 29a al. 1 de l'ordonnance 1 du 11 août 1999 sur l'asile relative à la procédure [OA 1, RS 142.311]), qu'aux termes de l'art. 3 par. 1 de ce règlement,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qu'enfin,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il y a lieu de renoncer au transfert au cas où celui-ci ne serait pas conforme aux engagements de la Suisse relevant du droit international, ou encore pour des raisons humanitaires, au sens étroit de l'art. 29a al. 3 OA 1 (cf. ATAF 2012/4 consid. 2.4, ATAF 2011/9 consid. 4.1 et 8, ATAF 2010/45 consid. 7 et 8), qu'en l'occurrence, les investigations entreprises par l'ODM ont révélé, après consultation de l'unité centrale du système européen "Eurodac", que l'intéressé avait été enregistré à Lampedusa et Linosa (Italie), le 18 août 2012, qu'en date du 15 octobre 2012, l'ODM a dès lors soumis aux autorités italiennes compétentes une requête aux fins de prise en charge, fondée sur l'art. 10 par. 1 du règlement Dublin II, que, n'ayant pas répondu à cette demande dans le délai prévu par l'art. 18 par. 1 de ce règlement, l'Italie est réputée avoir accepté la requête de prise en charge de l'intéressé et, partant, avoir reconnu sa compétence pour traiter sa demande d'asile (art. 18 par. 7 du règlement Dublin II), qu'en outre, le recourant ne peut se prévaloir, à bon escient, de la demande d'asile qu'il a déposée auprès de l'Ambassade de Suisse à Khartoum, le 21 mai 2012, pour faire échec à son transfert en Italie, que cette demande ne peut en effet être prise en considération pour la détermination de l'Etat membre compétent (cf. ATAF 2011/26 consid. 3 et 4), que, par ailleurs, aucune disposition du chapitre III du règlement Dublin II relatif à la hiérarchie des critères pour la détermination de l'Etat membre responsable, notamment ses art. 7 et 8, ne permet à la Suisse de se saisir de la demande et de renoncer au transfert du recourant en Italie, qu'en effet, aucun membre de sa famille, au sens défini à l'art. 2 point i du règlement Dublin II, ne réside en Suisse, qu'il n'est pas non plus possible de retenir l'existence d'un lien de dépendance, au sens de l'art. 15 par. 2 du règlement Dublin II, entre l'intéressé (qui ne le prétend du reste pas et qui est majeur depuis longtemps) et son frère en Suisse, que la compétence de l'Italie est ainsi acquise, que, cela étant, l'intéressé n'a apporté, à l'appui de son recours, aucun argument de nature à établir un risque pour lui d'être soumis, en Italie, à des actes prohibés par l'art. 3 de la Convention de sauvegarde des droits de l'homme et des libertés fondamentales du 4 novembre 1950 (CEDH, RS 0.101) ou par l'art. 3 de la Convention du 10 décembre 1984 contre la torture et autres peines ou traitements cruels, inhumains ou dégradants (Conv. torture, RS 0.105) ou encore par une autre disposition de droit international public à laquelle la Suisse est liée, qu'il n'a fourni aucune indication selon laquelle l'Italie - partie à dites conventions, de même qu'à celle du 28 juillet 1951 relative au statut des réfugiés (Conv. réfugiés, RS 0.142.30) et au Protocole additionnel du 31 janvier 1967 (Prot. réfugiés, RS 0.142.301) - faillirait à ses obligations internationales en le renvoyant dans son pays d'origine au mépris du principe de non-refoulement ou de l'art. 3 CEDH, au cas où il invoquerait véritablement des éléments établissant un risque concret et sérieux d'y subir des traitements contraires à ces dispositions, qu'en définitive, il n'existe, en l'espèce, aucun obstacle rendant l'exécution du transfert de l'intéressé illicite ni de raisons humanitaires au sens de l'art. 29a al. 3 OA 1, qu'il n'y a donc pas lieu d'appliquer la clause de souveraineté prévue à l'art. 3 par. 2 du règlement Dublin II, que l'Italie demeure l'Etat responsable de l'examen de la demande d'asile du recourant au sens de ce règlement et est tenue de le prendre en charge dans les conditions prévues aux art. 17 à 19 du règlement Dublin II, que, partant, l'ODM a refusé à juste titre d'entrer en matière sur la demande d'asile du recourant en application de l'art. 34 al. 2 let. d LAsi et a prononcé son renvoi (ou transfert) de Suisse en Italie, en application de l'art. 44 al. 1 LAsi, aucune exception à la règle générale du renvoi n'étant réalisée (art. 32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8.2.3 et 10), qu'au vu de ce qui précède, le recours doit être rejeté et la décision de l'ODM de refus d'entrée en matière sur la demande d'asile et de renvoi (ou transfert) de Suisse vers l'Italie doit être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dans la mesure où il est immédiatement statué sur le fond, la demande formulée dans le recours tendant à l'octroi de l'effet suspensif est sans objet, que les conclusions du recours étant d'emblée vouées à l'échec, la demande d'assistance judiciaire partielle est rejetée, que les frais de procédure sont mis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La demande tendant à l'octroi de l'effet suspensif est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à la mandataire du recourant, à l'ODM et à l'autorité cantonale compétente. Le juge unique : Le greffier : Gérald Bovier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