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D-399/2016 vom 25. Januar 2016</w:t>
      </w:r>
    </w:p>
    <w:p>
      <w:r>
        <w:t>Bundesverwaltungsgericht, 2016-01-25, DE</w:t>
      </w:r>
    </w:p>
    <w:p>
      <w:r>
        <w:rPr>
          <w:b/>
        </w:rPr>
        <w:t xml:space="preserve">Quelle: </w:t>
      </w:r>
      <w:r>
        <w:t>https://mcp.opencaselaw.ch/entscheid/bvger_D-399_2016</w:t>
      </w:r>
    </w:p>
    <w:p>
      <w:r>
        <w:t>FR: TAF D-399/2016 du 25 janvier 2016</w:t>
      </w:r>
    </w:p>
    <w:p>
      <w:r>
        <w:t>IT: TAF D-399/2016 del 25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D-399/2016 Urteil vom 25. Januar 2016 Besetzung Einzelrichter Fulvio Haefeli, mit Zustimmung von Richterin Regula Schenker Senn; Gerichtsschreiber Gert Winter. Parteien A._______, geboren am (...), dessen Ehefrau B._______, geboren am (...), und deren Kind C._______, geboren am (...), ohne Nationalität, (...), Beschwerdeführende, gegen Staatssekretariat für Migration (SEM), Quellenweg 6, 3003 Bern, Vorinstanz. Gegenstand Nichteintreten auf Asylgesuch und Wegweisung (Dublin-Verfahren); Verfügung des SEM vom 5. Januar 2016 / N (...). Das Bundesverwaltungsgericht stellt fest, dass die Beschwerdeführenden am 20. November 2015 in der Schweiz um Asyl nachsuchten, dass das SEM mit Verfügung vom 5. Januar 2016 - eröffnet am 11. Januar 2016 -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14. Dezember 2015 (recte: 14. Januar 2016) gegen diesen Entscheid beim Bundesverwaltungsgericht Beschwerde erhoben und sinngemäss die nachfolgend aufgeführten Rechtsbegehren stellten: Die angefochtene Verfügung des SEM vom 5. Januar 2016 sei aufzuheben, und es sei auf die Asylgesuche einzutreten. Das SEM sei anzuweisen, von seinem Selbsteintrittsrecht Gebrauch zu machen und sich für die Asylgesuche für zuständig zu erklären. Der Beschwerde sei im Sinne einer vorsorglichen Massnahme die aufschiebende Wirkung zu erteilen. Die Vollzugsbehörden seien anzuweisen, von einer Überstellung nach Deutschland abzusehen, bis das Bundesverwaltungsgericht über die vorliegende Beschwerde entschieden habe, dass die vorinstanzlichen Akten am 20. Januar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Beschwerdeschrift im Wesentlichen geltend gemacht wird, die Beschwerdeführenden hätten zu keinem Zeitpunkt daran gedacht, ihre Asylgesuche in Deutschland zu stellen, sondern stets das Ziel verfolgt, ihre Asylgesuche in der Schweiz einzureichen, um hier ein normales Familienleben zu führen, dass sie sich in Deutschland lediglich einen Tag aufgehalten beziehungsweise auf der Durchreise in die Schweiz befunden hätten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19. November 2015 in Deutschland Asylgesuche gestellt hatten, dass das SEM die deutschen Behörden am 28. Dezember 2015 um Wiederaufnahme der Beschwerdeführenden gestützt auf Art. 23 Dublin-III-VO ersuchte, dass die deutschen Behörden dem Gesuch um Übernahme am 5. Januar 2016 zustimmten, dass die grundsätzliche Zuständigkeit Deutschlands somit gegeben ist, dass demgegenüber der Einwand in der Beschwerdeschrift, sie hätten nur in der Schweiz, nicht aber in einem anderen Land um Asyl nachsuchen wollen, nicht zu einer veränderten Betrachtungsweise führen kann, sind doch die Asylgesuche der Beschwerdeführenden vom 19. November 2015 in Deutschland daktyloskopisch nachgewiesen, dass zum einen die Motive, welche die Beschwerdeführenden veranlassten, in Deutschland Asylgesuche zu stellen, demgegenüber unerheblich sind, dass es zum anderen nicht Sache der Beschwerdeführenden ist, den für ihr Asylverfahren zuständigen Staat selbst zu bestimmen, zumal die Bestimmung des zuständigen Staates nach der Dublin-III-VO erfolgt und alleine den beteiligten Dublin-Vertragsstaaten obliegt (vgl. dazu BVGE 2010/45 E. 8.3), dass im Übrigen schon der blosse Aufenthalt der Beschwerdeführenden in Deutschland allein genügen würde, um die Zuständigkeit Deutschlands für die Behandlung der Asylgesuche der Beschwerdeführenden zu begründen, dass es keine Gründe für die Annahme gibt, das Asylverfahren und die Aufnahmebedingungen für Antragsteller in Deutschland wiesen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sie wollten unbedingt in der Schweiz bleiben, um hier ein geordnetes Familienleben zu führen, die Anwendung von Art. 17 Abs. 1 Dublin-III-VO respektive Art. 29a Abs. 3 AsylV 1 fordern,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deutschen Behörden würden sich weigern sie wieder aufzunehmen und ihren Antrag auf internationalen Schutz unter Einhaltung der Regeln der erwähnten Richtlinien zu prüfen, dass den Akten auch keine Gründe für die Annahme zu entnehmen sind, Deutschland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vorliegend die subjektive Präferenz der Beschwerdeführenden für die Schweiz an der Zuständigkeit Deutschlands nichts zu ändern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ist, dass das Beschwerdeverfahren mit vorliegendem Urteil abgeschlossen ist, weshalb sich das sinngemässe Gesuch um Erteilung der aufschiebenden Wirkung als gegenstandslos erweist,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