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D-3995/2014 vom 25. Juli 2014</w:t>
      </w:r>
    </w:p>
    <w:p>
      <w:r>
        <w:t>Bundesverwaltungsgericht, 2014-07-25, DE</w:t>
      </w:r>
    </w:p>
    <w:p>
      <w:r>
        <w:rPr>
          <w:b/>
        </w:rPr>
        <w:t xml:space="preserve">Quelle: </w:t>
      </w:r>
      <w:r>
        <w:t>https://mcp.opencaselaw.ch/entscheid/bvger_D-3995_2014</w:t>
      </w:r>
    </w:p>
    <w:p>
      <w:r>
        <w:t>FR: TAF D-3995/2014 du 25 juillet 2014</w:t>
      </w:r>
    </w:p>
    <w:p>
      <w:r>
        <w:t>IT: TAF D-3995/2014 del 25 luglio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D-3995/2014 Urteil vom 25. Juli 2014 Besetzung Einzelrichter Thomas Wespi, mit Zustimmung von Richter Bendicht Tellenbach; Gerichtsschreiberin Christa Grünig. Parteien A._______, geboren (...), Irak, (...), Beschwerdeführer, gegen Bundesamt für Migration (BFM), Quellenweg 6, 3003 Bern, Vorinstanz . Gegenstand Nichteintreten auf Asylgesuch und Wegweisung (Dublin-Verfahren); Verfügung des BFM vom 2. Juli 2014 / N (...). Das Bundesverwaltungsgericht stellt fest, dass der aus dem Irak stammende, jeweils unter verschiedenen Nebenidentitäten auftretende Beschwerdeführer am 29. Oktober 2003 in der Schweiz erstmals ein Asylgesuch einreichte, welches das BFM mit Verfügung vom 16. Dezember 2005 ablehnte, wobei es die Wegweisung aus der Schweiz anordnete, indessen den Vollzug der Wegweisung wegen Unzumutbarkeit zu Gunsten einer vorläufigen Aufnahme aufschob, dass der Beschwerdeführer mit Eingabe vom 25. Januar 2006 gegen diese Verfügung Beschwerde erheben liess, dass er den Akten zufolge am (...) während des Beschwerdeverfahrens in der Schweiz eine türkische Staatsangehörige heiratete, welcher hier Asyl erteilt worden war, dass das Bundesverwaltungsgericht mit Entscheid D-5222/2006 vom 8. Januar 2009 das Beschwerdeverfahren infolge Verzichts auf eine eigenständige Prüfung der Vorbringen nach Art. 3 AsylG (SR 142.31) und damit durch Rückzug als gegenstandslos geworden abschrieb, dass das BFM mit Verfügung vom 26. Januar 2009 den Beschwerdeführer aufgrund des Einbezugs in die Flüchtlingseigenschaft seiner Ehefrau gemäss Art. 51 Abs. 1 AsylG als Flüchtling anerkannte, dass das BFM in der Folge mit Verfügung vom 20. November 2009 dem Beschwerdeführer gemäss Art. 63 Abs. 1 Bst. a AsylG die Flüchtlingseigenschaft aberkannte sowie das Asyl widerrief und dabei ausführte, bei der Asylgewährung von falschen Tatsachen ausgegangen zu sein, da zu diesem Zeitpunkt dem Bundesamt nicht bekannt gewesen sei, dass er sich im Zeitpunkt des Einbezugs in die Flüchtlingseigenschaft seiner Ehefrau bereits in Frankreich in Untersuchungshaft wegen organisierter Schleppertätigkeit und Menschenschmuggels befunden habe und die Ehe im Sommer 2008 faktisch aufgelöst worden sei, nachdem er seine Ehefrau körperlich misshandelt habe, dass der Beschwerdeführer gegen diesen Entscheid beim Bundesverwaltungsgericht Beschwerde erheben liess, welche das Bundesverwaltungsgericht mit Urteil D-7955/2009 vom 17. Februar 2010 abwies, dass das BFM mit Verfügung vom 17. November 2010 das Gesuch um Feststellung des Weiterbestandes der am 16. Dezember 2005 verfügten vorläufigen Aufnahme abwies und das Bundesverwaltungsgericht auf die dagegen erhobene Beschwerde mangels Zahlung eines Kostenvorschusses mit Urteil D-8726/2010 vom 25. Februar 2011 nicht eintrat, dass der Beschwerdeführer eigenen Angaben zufolge nach der Verbüssung einer mehrjährigen Freiheitsstrafe in Frankreich wegen Terrorismus am (...) an Italien überstellt worden sei, wo er bis zum (...) wegen Schleppertätigkeiten eine Haftstrafe verbüsst habe, dass er nach seiner Freilassung eine Woche in B._______ geblieben und am 1. Januar 2014 illegal in die Schweiz eingereist sei, wo er am 10. Februar 2014 im Empfangs- und Verfahrenszentrum (EVZ) C._______ erneut ein Asylgesuch einreichte, dass er an der Befragung zur Person (BzP) vom 31. März 2014 im Wesentlichen ausführte, er mache die gleichen Gründe wie im ersten Asylverfahren geltend, gesund, aber allgemein unzufrieden zu sein, in der Schweiz die Gerechtigkeit besser funktioniere als in Frankreich und er möchte, dass die Schweizer Behörden sein Dossier gründlich studieren, damit er zu seinen Rechten komme, dass er anlässlich der Gewährung des rechtlichen Gehörs vom 31. März 2014 zur mutmasslichen Zuständigkeit Frankreichs oder Italiens zur Durchführung des Asyl- und Wegweisungsverfahrens im Wesentlichen ausführte, weder nach Italien noch Frankreich zurückgehen zu wollen, da er vorher bereits in der Schweiz gelebt habe, dass das BFM mit Verfügung vom 2. Juli 2014 - eröffnet am 10. Juli 2014 - in Anwendung von Art. 31a Abs. 1 Bst. b AsylG (SR 142.31) auf das Asylgesuch nicht eintrat, die Wegweisung aus der Schweiz nach Italien anordnete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15. Juli 2014 gegen diesen Entscheid beim Bundesverwaltungsgericht Beschwerde erhob und sinngemäss die Aufhebung der vorinstanzlichen Verfügung beantragte, dass auf die Begründung - soweit entscheidwesentlich - in den nachfolgenden Erwägungen eingegangen wird, dass die vorinstanzlichen Akten am 18. Juli 2014 beim Bundesverwaltungsgericht eintrafen (Art. 109 Abs. 2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zu entnehmen ist, dass sich der Be­schwer­deführer vor seiner Einreise in die Schweiz in Italien aufgehalten hatte, dass das BFM die italienischen Behörden am (...) um Aufnahme des Beschwerdeführers gestützt auf Art. 21 Dublin-III-VO ersuchte, dass die italienischen Behörden das Übernahmeersuchen innert der in Art. 22 Abs. 1 [und 6] Dublin-III-VO vorgesehenen Frist unbeantwortet liessen, womit sie die Zuständigkeit Italiens implizit anerkannten (Art. 22 Abs. 7 Dublin-III-VO), dass die Zuständigkeit Italiens somit gegeben ist, dass es keine wesentlichen Gründe für die Annahme gibt, das Asylverfahren und die Aufnahmebedingungen für Antragsteller in Italien würden systemische Schwachstellen aufweisen, die eine Gefahr einer unmenschlichen oder entwürdigenden Behandlung im Sinne von Art. 4 der EU-Grundrechtecharta mit sich bringen,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gemäss Aktenlage auch keine medizinischen Gründe gegen eine Überstellung nach Italien sprechen, zumal allgemein bekannt ist, dass Italien über eine ausreichende medizinische Infrastruktur verfügt, dass es nach dem Gesagten keinen Grund für eine Anwendung der Ermessensklauseln von Art. 17 Dublin-III-VO gibt und an dieser Stelle erneut festzuhalten bleibt, dass die Dublin-III-VO den Schutzsuchenden kein Recht einräumt, den ihren Antrag prüfenden Staat selber auszuwählen (vgl. auch BVGE 2010/45 E. 8.3), dass somit der geäusserte Wunsch nach einem weiteren Verbleib in der Schweiz keinen Einfluss auf die Zuständigkeit für das Asyl- und Wegweisungsverfahren hat, dass es dem Beschwerdeführer offensteht - sollte er bisher nur in der Schweiz ein Asylgesuch gestellt haben - in Italien ein solches einzureichen, um in die dortigen asylrechtlichen Strukturen aufgenommen zu werden, wobei in Bezug auf die rechtmässige Prüfung seines Asylgesuches durch den zuständigen Staat Italien auf obige Erwägungen zu verweisen ist, dass weder die angeblich anstehende Wiederverheiratung noch die angebliche Schwangerschaft seiner (...)-jährigen Ex-Frau in der Beschwerde substantiiert dargelegt wurden, dass in Bezug auf das nicht weiter belegte Beschwerdevorbringen, wonach der Beschwerdeführer aus Italien ausgewiesen worden sei und ihm die italienischen Behörden ein (...)-jähriges Einreiseverbot auferlegt hätten, auszuführen bleibt, dass dies nichts an der Zuständigkeit Italiens zur Prüfung des Asyl- und Wegweisungsverfahrens ändern würde, zumal davon ausgegangen werden kann, Italien ordne eine Wegweisung lediglich nach einer asyl- und völkerrechtskonformen Prüfung der Akten an, dass es Italien im Übrigen frei steht, Personen im Einklang mit der nationalen Gesetzgebung und den völkerrechtlichen Verpflichtungen zu inhaftieren oder mit einer Einreisesperre zu belegen, dass es ferner dem Beschwerdeführer obliegt, bei der zuständigen italienischen Stelle Beschwerde einzureichen, sollte er sich ungerecht oder rechtswidrig behandelt fühlen, dass - auch wenn dies für die Bestimmung der Zuständigkeit nicht wesentlich ist - die Behauptung des Beschwerdeführers in seiner Rechtsmitteleingabe, er lebe seit zehn Jahren in der Schweiz und sei seither nie kriminell geworden, nicht zutrifft, da er hier unter anderem wegen (Nennung der Delikte) verurteilt wurde (vgl. A49/5), dass schliesslich die weiteren Ausführungen in der Rechtsmitteleingabe eine substantiierte Auseinandersetzung mit der vorinstanzlichen Verfügung vermissen lassen und nicht geeignet sind, die Erwägungen des BFM in Zweifel zu ziehen,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BFM zu bestätigen ist, dass das Beschwerdeverfahren mit vorliegendem Urteil abgeschlossen 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