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D-3987/2016 vom 5. Juli 2016</w:t>
      </w:r>
    </w:p>
    <w:p>
      <w:r>
        <w:t>Bundesverwaltungsgericht, 2016-07-05, FR</w:t>
      </w:r>
    </w:p>
    <w:p>
      <w:r>
        <w:rPr>
          <w:b/>
        </w:rPr>
        <w:t xml:space="preserve">Quelle: </w:t>
      </w:r>
      <w:r>
        <w:t>https://mcp.opencaselaw.ch/entscheid/bvger_D-3987_2016</w:t>
      </w:r>
    </w:p>
    <w:p>
      <w:r>
        <w:t>FR: TAF D-3987/2016 du 5 juillet 2016</w:t>
      </w:r>
    </w:p>
    <w:p>
      <w:r>
        <w:t>IT: TAF D-3987/2016 del 5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D-3987/2016 Arrêt du 5 juillet 2016 Composition Claudia Cotting-Schalch, juge unique, avec l'approbation de Daniele Cattaneo, juge ; Diane Melo de Almeida, greffière. Parties A._______, née le (...), et son enfant, B._______, née le (...), Mongolie, recourantes, contre Secrétariat d'Etat aux migrations (SEM), Quellenweg 6, 3003 Berne, autorité inférieure. Objet Asile (non-entrée en matière / procédure Dublin) et renvoi; décision du SEM du 15 juin 2016 / N (...). Vu la demande d'asile déposée en Suisse par A._______, agissant pour elle-même et sa fille B._______, en date du (...), l'audition sur les données personnelles (audition sommaire) du (...), au cours de laquelle la requérante a notamment indiqué, être partie de Mongolie le (...) accompagnée d'un de ses enfants, avoir voyagé en avion jusqu'à K._______, puis jusqu'en Pologne et enfin avoir rejoint la Suisse en voiture ; et que, bien qu'elle ait demandé, puis obtenu un visa pour la Pologne, sa destination était la Suisse, car elle souhaitait se faire soigner dans ce pays, ayant été opérée, le (...), en Mongolie d'un cancer (...) et ne pouvant pas s'y procurer le traitement dont elle aurait encore besoin, la détermination orale de l'intéressée du même jour, quant au prononcé éventuel par le Secrétariat d'Etat aux migrations (ci-après : le SEM) d'une décision de non-entrée en matière à son encontre, ainsi que son éventuel transfert vers la Pologne, pays potentiellement responsable pour traiter sa demande d'asile, vu le visa obtenu pour ce pays et valable du (...) au (...), la requête aux fins de prise en charge de A._______ et de sa fille, adressée par le SEM aux autorités polonaises compétentes, le (...) et fondée sur l'art. 12 par. 2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positive des autorités polonaises compétentes du (...) à la demande de prise en charge des intéressées, la décision du 15 juin 2016, notifiée le 20 juin 2016, par laquelle le SEM, se fondant sur l'art. 31a al. 1 let. b de la loi du 26 juin 1998 sur l'asile (LAsi, RS 142.31), n'est pas entré en matière sur cette demande d'asile, a prononcé le transfert des requérantes vers la Pologne et a ordonné l'exécution de cette mesure, constatant l'absence d'effet suspensif à un éventuel recours, le recours interjeté le (...) auprès du Tribunal administratif fédéral (ci-après : le Tribunal), par lequel les intéressées ont demandé l'assistance judiciaire partielle (art. 65 al. 1 de la loi du 20 décembre 1968 sur la procédure administrative [PA, RS 172.021]) et l'octroi de l'effet suspensif, ont offert de produire un rapport médical dès obtention de celui-ci, et ont conclu, à titre principal, à l'annulation de la décision précitée ainsi qu'à l'entrée en matière sur leur demande d'asile et, cela fait, à la tenue d'une audition par le SEM sur les motifs de leur départ de Mongolie, la copie de la fixation d'un rendez-vous après du docteur C._______ par la doctoresse D._______ pour la recourante, le (...) à (...), jointe au recours, l'attestation établie le (...) par le Service de l'action sociale, Office de l'asile, du canton du Valais, de laquelle il ressort que les intéressées sont à la charge de l'assistance publique, jointe au recours, l'ordonnance du 28 juin 2016, par laquelle le Tribunal a suspendu l'exécution du transfert de A._______ et de sa fille à titre de mesures prévisionnelles (art. 56 PA), la réception du dossier de première instance par le Tribunal le 29 juin 2016,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le Tribunal est donc compétent pour statuer sur la présente cause, que l'intéressée, agissant pour elle-même et sa fille, a qualité pour recourir (art. 48 al. 1 PA, applicable par renvoi de l'art. 37 LTAF), que le recours, interjeté dans la forme (art. 52 al. 1 PA) et le délai (art. 108 al. 2 LAsi) prescrits par la loi, est recevable,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 et l'établissement inexact et incomplet de l'état de fait pertinent (let. b), qu'en revanche, il ne peut pas invoquer l'inopportunité de la décision attaquée (cf. ATAF 2015/9 consid. 8.2.2.),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 que, partant, les conclusions du recours tendant à une audition sur les motifs d'asile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à l'aide des critères fixés à son chapitre III (art. 8 à 15),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du règlement ; cf.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 notamment, lorsqu'il est établi que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 810/2009 du Parlement européen et du Conseil du 13 juillet 2009 établissant un code communautaire de visas (cf. art. 12 par. 2 1ère phrase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à travers la consultation du système central européen d'information sur les visas (CS-VIS) et les déclarations de la recourante ont révélé que cette dernière avait obtenu un visa émis par la Pologne, valable du (...) au (...), que le (...), le SEM a dès lors soumis aux autorités polonaises compétentes une requête aux fins de prise en charge, fondée sur l'art. 12 par. 2 du règlement Dublin III, que, le (...), lesdites autorités ont expressément accepté de prendre en charge A._______ et sa fille, sur la base de la même disposition, que la Pologne a ainsi reconnu sa compétence pour traiter la demande d'asile des intéressées, qu'il n'y a ensuite aucune raison sérieuse de croire qu'il existe, en Pologne,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 que cette présomption de sécurité n'est certes pas irréfragable,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Pologne,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 EDH Tarakhel c. Suisse du 4 novembre 2014, requête n° 29217/12, §§ 106-115 ; arrêt précité M.S.S. c. Belgique et Grèce), qu'au vu de ce qui précède,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 dans le cas particulier, les recourantes n'ont pas démontré ni même allégué l'existence d'un risque concret que les autorités polonaises les renverraient dans leur pays, en violation de la directive "Procédure", en particulier que la Pologne ne respecterait pas le principe du non-refoulement, et donc faillirait à ses obligations internationales en les renvoyant dans un pays où leur vie, leur intégrité corporelle ou leur liberté seraient sérieusement menacées, ou encore d'où elles risqueraient d'être astreintes à se rendre dans un tel pays, que bien que les intéressées aient expliqué, dans leur écriture du 27 juin 2016, qu'elles ne disposaient d'aucune ressource en Pologne qui leur permettrait de faire face à leurs besoins les plus élémentaires, et encore moins de s'assurer un suivi médical adéquat et régulier, elles n'ont pas démontré que leurs conditions d'existence dans ce pays atteindraient, en cas de transfert vers celui-ci, un tel degré de pénibilité et de gravité qu'elles seraient constitutives d'un traitement contraire à l'art. 3 CEDH, qu'au demeurant, si - après leur retour en Pologne - A._______ et sa fille devaient être contraintes par les circonstances à mener une existence non conforme à la dignité humaine, ou si elles devaient estimer que ce pays viole leurs obligations d'assistance à leur encontre, ou de toute autre manière porte atteinte à leurs droits fondamentaux, il leur appartiendra de faire valoir leurs droits directement auprès des autorités polonaises en usant des voies de droit adéquates (cf. art. 26 directive Accueil), que la recourante a certes également fait valoir qu'elle devait impérativement bénéficier d'un suivi médical régulier et d'une médicamentation ad hoc, qui ne pouvaient pas être envisagés en Pologne, que, toutefois, selon la jurisprudence de la CourEDH (cf. arrêt de la CourEDH A.S. c. Suisse du 30 juin 2015, 39350/13 et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tel n'est manifestement pas le cas de la recourante, dont la prise en charge médicale en Suisse n'a d'ailleurs été effectuée que sur rendez-vous, sans aucune urgence apparente, qu'à cet égard, et compte tenu des circonstances, il y a lieu de considérer que la production d'un rapport médical exposant l'affection de l'intéressée ne permettrait pas d'aboutir à une conclusion différente, d'autant moins que la Pologne dispose de structures et de traitements propres à faire face à des problèmes médicaux tels que ceux invoqués, qu'en outre, l'allégation selon laquelle l'affection dont souffre la recourante ne pourrait pas être traitée de manière satisfaisante en Pologne se limite à une simple affirmation, nullement étayée, qu'il convient, pour ce même motif, de rejeter l'offre de preuve formulée dans le recours du (...), qu'ainsi que l'a, à bon droit, relevé le SEM dans sa décision du 15 juin 2016, la Pologne est liée par la directive Accueil, de telle manière qu'elle doit faire en sorte que les demandeurs d'asile reçoivent, en cas de besoin, un soutien matériel de base comprenant également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15 par. 1 et 2 de ladite directive ; également sources citées supra, p. 7), que, par ailleurs, le Tribunal constate, à l'instar de l'autorité de première instance dans la décision querellée, qu'il ne ressort pas du dossier que la maladie de la recourante nécessiterait une spécialisation particulière telle qu'elle ne pourrait être traitée qu'en Suisse, qu'au surplus, rien ne permet d'admettre que la Pologne refuserait ou renoncerait à une prise en charge médicale adéquate de l'intéressée, qu'à cet égard, et ainsi que l'a à juste titre indiqué le SEM dans sa décision, il incombera aux autorités suisses chargées de l'exécution du transfert de transmettre, le cas échéant, aux autorités polonaises les renseignements permettant une telle prise en charge (cf. art. 31 et 32 du règlement Dublin III), que les recourantes n'ont pas non plus démontré l'existence d'un risque concert que les autorités polonaises refuseraient de les prendre en charge et de mener à terme l'examen de leur demande de protection, en violation de la directive Procédure, qu'enfin,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les recourantes n'ont pas fait valoir d'éléments qui auraient justifié du SEM un examen plus détaillé de leur demande sous l'angle des raisons humanitaires, que le Secrétariat d'Etat n'était donc pas tenu par les obligations de la Suisse relevant du droit international public de renoncer au transfert des intéressées vers la Pologne et d'examiner lui-même leur demande d'asile,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 Pologne demeure l'Etat responsable de l'examen de la demande d'asile de l'intéressée et de sa fille et est tenue de les prendre en charge, que, dans ces conditions, c'est à bon droit que l'autorité de première instance n'est pas entrée en matière sur leur demande d'asile, en application de l'art. 31a al. 1 let. b LAsi, et qu'elle a prononcé leur transfert de Suisse vers la Pologne,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des recourantes, conformément à l'art. 63 al. 1 PA, à l'art. 2 et à l'art. 3 du règlement du 21 février 2008 concernant les frais, dépens et indemnités fixés par le Tribunal administratif fédéral (FITAF, RS 173.320.2), (dispositif page suivante) le Tribunal administratif fédéral prononce : 1. L'offre de preuve est rejetée. 2. Le recours est rejeté, dans la mesure où il est recevable. 3. La requête d'assistance judiciaire partielle est rejetée. 4. Les frais de procédure, d'un montant de 600 francs, sont mis à la charge des recourantes. Ce montant doit être versé sur le compte du Tribunal dans les 30 jours dès l'expédition du présent arrêt. 5. Le présent arrêt est adressé aux recourantes,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