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D-3986/2016 vom 1. Juli 2016</w:t>
      </w:r>
    </w:p>
    <w:p>
      <w:r>
        <w:t>Bundesverwaltungsgericht, 2016-07-01, DE</w:t>
      </w:r>
    </w:p>
    <w:p>
      <w:r>
        <w:rPr>
          <w:b/>
        </w:rPr>
        <w:t xml:space="preserve">Quelle: </w:t>
      </w:r>
      <w:r>
        <w:t>https://mcp.opencaselaw.ch/entscheid/bvger_D-3986_2016</w:t>
      </w:r>
    </w:p>
    <w:p>
      <w:r>
        <w:t>FR: TAF D-3986/2016 du 1 juillet 2016</w:t>
      </w:r>
    </w:p>
    <w:p>
      <w:r>
        <w:t>IT: TAF D-3986/2016 del 1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D-3986/2016 Urteil vom 1. Juli 2016 Besetzung Einzelrichterin Daniela Brüschweiler, mit Zustimmung von Richterin Nina Spälti Giannakitsas; Gerichtsschreiberin Sandra Sturzenegger. Parteien A._______, geboren am (...), Ohne Nationalität (angeblich China [Volksrepublik]), Beschwerdeführer, gegen Staatssekretariat für Migration (SEM), Quellenweg 6, 3003 Bern, Vorinstanz. Gegenstand Nichteintreten auf Asylgesuch und Wegweisung (Dublin-Verfahren); Verfügung des SEM vom 17. Juni 2016 / N (...). Das Bundesverwaltungsgericht stellt fest, dass der Beschwerdeführer am 13. April 2016 in der Schweiz um Asyl nachsuchte, dass ein Abgleich mit dem zentralen Visa-Informationssystem (CS-VIS) durch das SEM ergab, dass der Beschwerdeführer am 22. März 2016 von der Deutschen Botschaft in Neu Delhi (Indien) ein Schengen-Visum erhalten hat, dass das SEM am 21. April 2016 - gestützt auf diesen Treffer - dem Beschwerdeführer das rechtliche Gehör zur mutmasslichen Zuständigkeit Deutschlands für die Durchführung seines Asyl- und Wegweisungsverfahrens sowie zu einer Wegweisung dorthin gewährte, dass der Beschwerdeführer dazu vorbrachte, er würde in die Schweiz zurückkehren, falls man ihn nach Deutschland schicke; es sei sein Ziel gewesen, in der Schweiz einen Asylantrag zu stellen, dass das SEM mit Verfügung vom 17. Juni 2016 - eröffnet am 23. Juni 2016 - in Anwendung von Art. 31a Abs. 1 Bst. b AsylG (SR 142.31) auf das Asylgesuch des Beschwerdeführers nicht eintrat, dessen Wegweisung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27. Juni 2016 gegen diesen Entscheid beim Bundesverwaltungsgericht Beschwerde erhob und dabei in materieller Hinsicht beantragte, der angefochtene Entscheid sei aufzuheben und das SEM sei anzuweisen, gemäss Art. 29a Abs. 3 der Asylverordnung 1 vom 11. August 1999 (AsylV 1, SR 142.311) das Selbsteintrittsrecht auszuüben, mithin sei auf sein Asylgesuch einzutreten und das Asylverfahren in der Schweiz durchzuführen, dass er in verfahrensrechtlicher Hinsicht um Gewährung der unentgeltlichen Rechtspflege ersuchte, und es sei der Beschwerde die aufschiebende Wirkung zu gewähren, dass er zur Begründung seiner Rechtsbegehren im Wesentlichen auf seine Gründe für die Flucht aus China, seinen mehrjährigen Aufenthalt in Nepal und insbesondere seine Beziehung zu seiner Freundin B._______ verwies, dass B._______ aus der Schweiz komme und er sie im Dezember 2015 während ihrer Ferien in Nepal kennengelernt habe, dass er sich dieses Jahr entschieden habe, in die Schweiz zu B._______ zu reisen, ihm aber gesagt worden sei, dass er in der Schweiz kein Visum bekommen würde, dass es daher sein Plan gewesen sei, über Deutschland zu B._______ zu gelangen, dass er zu Deutschland keine Beziehung habe und dort niemanden kenne, dass er dort auch keinen Asylantrag gestellt habe, dass das Zurücklassen seines Umfeldes und das Verlassen seines Dorfes eine immense psychische Belastung dargestellt hätten, und nun noch die aktuelle Situation hinzukomme, welche ihn sehr belaste, dass er verspreche, sich so gut wie möglich zu integrieren und die Schweiz mit seiner Arbeit zu unterstützen,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vorweg festzuhalten ist, dass - entgegen dem entsprechenden Beschwerdevorbringen (vgl. Ziff. II.A.4.) - nicht ersichtlich ist und in der Beschwerdeschrift im Übrigen auch nicht begründet wird, inwiefern das SEM den rechtserheblichen Sachverhalt nicht vollständig abgeklärt haben soll,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gemäss Eintragung im CS-VIS am 22. März 2016 von der Deutschen Botschaft in Neu Delhi ein Schengen-Visum (gültig vom 25. März bis 6. April 2016) erhalten hat, dass das SEM die deutschen Behörden am 25. April 2016 um Aufnahme des Beschwerdeführers gestützt auf Art. 12 Abs. 4 Dublin-III-VO ersuchte, dass die deutschen Behörden dem Gesuch um Übernahme am 16. Juni 2016 gestützt auf dieselbe Bestimmung ausdrücklich zustimmten, dass Art. 12 Abs. 4 (i.V.m. Art. 12 Abs. 2) Dublin-III-VO keine Asylantragstellung im zuständigen Staat voraussetzt, weshalb der entsprechende Beschwerdeeinwand ins Leere zielt, dass der Beschwerdeführer auch aus der behaupteten Anwesenheit seiner Freundin - beispielsweise aus Art. 9 oder 10 Dublin-III-VO - nichts zu seinen Gunsten ableiten kann, und zwar bereits aus dem Grund, weil seine Freundin, von welcher er offenbar weder den Familiennamen noch den Wohnort kennt (vgl. Akten SEM A 5 S. 5), nicht als Familienangehörige im Sinne von Art. 2 Bst. g Dublin-III-VO gilt, dass die Zuständigkeit Deutschlands für die Durchführung des Asyl- und Wegweisungsverfahrens des Beschwerdeführers somit grundsätzlich gegeben ist, dass der Umstand, dass das Ziel des Beschwerdeführers von Anfang an die Schweiz gewesen ist, nichts an der grundsätzlichen Zuständigkeit Deutschlands ändern, zumal die Dublin-III-VO den Schutzsuchenden kein Recht einräumt, den ihren Antrag prüfenden Staat selber auszuwählen (vgl. BVGE 2010/45 E. 8.3), dass es keine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nicht geltend gemacht, geschweige denn ein konkretes und ernsthaftes Risiko dargetan hat, die deutschen Behörden würden sich weigern ihn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das SEM bei der Anwendung der Kann-Bestimmung von Art. 29a Abs. 3 AsylV 1 über einen Ermessensspielraum verfügt (vgl. BVGE 2015/9 E. 7 f.), dass das Gericht den vorinstanzlichen Verzicht der Anwendung von Art. 29a Abs. 3 AsylV 1 seit der Kognitionsbeschränkung durch die Asylgesetzrevision vom 1. Februar 2014 (Streichung der Angemessenheitskontrolle des Bundesverwaltungsgerichts gemäss aArt. 106 Abs. 1 Bst. c AsylG) nicht mehr auf Angemessenheit hin überprüft, dass es seine Beurteilung nunmehr im Wesentlichen darauf beschränkt, ob das SEM den Sachverhalt diesbezüglich korrekt und vollständig erhoben, allen wesentlichen Umständen Rechnung getragen und seinen Ermessenspielraum korrekt ausgeübt hat (vgl. Art. 106 Abs. 1 Bst. a und b AsylG), dass die angefochtene Verfügung unter diesem Blickwinkel nicht zu beanstanden ist und den Akten insbesondere keine Hinweise auf einen Ermessensmissbrauch oder ein Über- respektive Unterschreiten des Ermessens zu entnehmen sind, dass zwar nachvollziehbar ist, dass das Verlassen der Heimat und die aktuelle Situation als Asylsuchender den Beschwerdeführer belastet, dass es allerdings den meisten Asylsuchenden ähnlich ergehen dürfte, weshalb dieses Argument nicht geeignet ist, zu einem Selbsteintritt der Schweiz zu führen, dass es nach dem Gesagten keinen Grund für eine Anwendung der Ermessensklauseln von Art. 17 Dublin-III-VO gibt, dass daran auch das Versprechen des Beschwerdeführers, sich in der Schweiz so gut wie möglich zu integrieren und hier zu arbeiten, nichts zu ändern vermag, dass das SEM demnach zu Recht in Anwendung von Art. 31a Abs. 1 Bst. b AsylG auf das Asylgesuch des Beschwerdeführers nicht eingetreten ist und die übrigen Beschwerdevorbringen zu keiner anderen Einschätzung führen, weshalb es sich erübrigt, weiter darauf einzugehen, dass - weil der Beschwerdeführer nicht im Besitz einer gültigen Aufenthalts- oder Niederlassungsbewilligung ist - das SEM zu Recht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Gewährung der aufschiebenden Wirkung der Beschwerde und (sinngemäss)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