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D-3980/2024 vom 1. Juli 2024</w:t>
      </w:r>
    </w:p>
    <w:p>
      <w:r>
        <w:t>Bundesverwaltungsgericht, 2024-07-01, DE</w:t>
      </w:r>
    </w:p>
    <w:p>
      <w:r>
        <w:rPr>
          <w:b/>
        </w:rPr>
        <w:t xml:space="preserve">Quelle: </w:t>
      </w:r>
      <w:r>
        <w:t>https://mcp.opencaselaw.ch/entscheid/bvger_D-3980_2024</w:t>
      </w:r>
    </w:p>
    <w:p>
      <w:r>
        <w:t>FR: TAF D-3980/2024 du 1 juillet 2024</w:t>
      </w:r>
    </w:p>
    <w:p>
      <w:r>
        <w:t>IT: TAF D-3980/2024 del 1 luglio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D-3980/2024 Urteil vom 1. Juli 2024 Besetzung Einzelrichter Simon Thurnheer, mit Zustimmung von Richter Sebastian Kempe; Gerichtsschreiberin Leslie Werne. Parteien A._______, geboren am (...), Libyen, vertreten durch Christopher Bühler, (...), Beschwerdeführer, gegen Staatssekretariat für Migration (SEM), Quellenweg 6, 3003 Bern, Vorinstanz. Gegenstand Nichteintreten auf Asylgesuch und Wegweisung (Dublin-Verfahren - Art. 31a Abs. 1 Bst. b AsylG); Verfügung des SEM vom 14. Juni 2024 / N (...). Das Bundesverwaltungsgericht stellt fest, dass der Beschwerdeführer am 21. März 2024 in der Schweiz um Asyl nachsuchte, dass ein Abgleich mit der europäischen Fingerabdruck-Datenbank (Zentraleinheit Eurodac) vom 27. März 2024 ergab, dass er am 5. Oktober 2022 in Spanien aufgegriffen wurde, dass die Vorinstanz dem Beschwerdeführer am 4. April 2024 das rechtliche Gehör zu einem allfälligen Nichteintretensentscheid und dem medizinischen Sachverhalt gewährte, dass er sich zu einer Überstellung nach Spanien ablehnend äusserte, da es dort keine Arbeit gebe, zudem habe er lediglich drei Tage in diesem Land verbracht, bevor er nach Frankreich zurückgereist und inhaftiert worden sei, dass er sich auch zu einer Überstellung nach Frankreich ablehnend äusserte, da die dortige Polizei ihn schlecht behandelt und grundlos inhaftiert habe, dass er seinen Gesundheitszustand betreffend ausführte, es gehe ihm grundsätzlich gut, er sei jedoch vergesslich und psychisch angeschlagen, dass das SEM die französischen Behörden am 4. April 2024 um Übernahme des Beschwerdeführers gestützt auf Art. 13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und die französischen Behörden diesem Ersuchen am 4. Juni 2024 (nachträglich) entsprachen, dass das SEM mit Verfügung vom 14. Juni 2024 - eröffnet am 17. Juni 2024 - in Anwendung von Art. 31a Abs. 1 Bst. b AsylG (SR 142.31) auf sein Asylgesuch nicht eintrat, seine Wegweisung nach Frankreich anordnete und ihn aufforderte, die Schweiz am Tag nach Ablauf der Beschwerdefrist zu verlassen, dass es gleichzeitig feststellte, einer allfälligen Beschwerde gegen den Entscheid komme keine aufschiebende Wirkung zu, und die Aushändigung der editionspflichtigen Akten an den Beschwerdeführer verfügte, dass der Beschwerdeführer mit Eingabe vom 24. Juni 2024 gegen diese Verfügung beim Bundesverwaltungsgericht Beschwerde erhob, dass er in der Sache beantragte, die angefochtene Verfügung sei vollständig aufzuheben und die Vorinstanz anzuweisen, auf das Asylgesuch einzutreten, dass die Sache eventualiter an die Vorinstanz zurückzuweisen sei, dass der Beschwerdeführer in verfahrensrechtlicher Hinsicht um Gewährung der unentgeltlichen Prozessführung inklusive Kostenvorschuss-verzicht, Erteilung der aufschiebenden Wirkung sowie superprovisorischen Erlass vollzugshemmender Massnahmen ersuchte, dass ferner eine öffentliche Verhandlung «samt Befragung des Beschwerdeführers und Vernehmung der Zeugin B._______» durchzuführen sei, dass der Beschwerde unter anderem eine Fotografie unbekannten Datums und ein Dokument «billet de sortie» vom 15. Dezember 2023 beilagen, dass die vorinstanzlichen Akten dem Bundesverwaltungsgericht am 25. Juni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im Sinne eines Eventualbegehrens die Rückweisung der Sache an die Vorinstanz beantragt wird, da sie den Sachverhalt die Zuständigkeit zur Prüfung des Asylgesuchs betreffend unvollständig respektive unrichtig festgestellt und gleichzeitig die Begründungspflicht verletzt habe, dass sich in den Akten keine Hinweise dafür finden, dass die Vorinstanz die zentralen Vorbringen des Beschwerdeführers nicht sorgfältig und differenziert geprüft und in der Entscheidfindung berücksichtigt hätte, zumal er im erstinstanzlichen Verfahren zu keinem Zeitpunkt geltend machte, in der Schweiz bereits um Asyl nachgesucht zu haben, und sich auch in den Akten keine entsprechenden Hinweise finden, weshalb die Vorinstanz dergleichen offensichtlich nicht berücksichtigen musste, dass sich allein aus dem Umstand, dass das SEM bei der Würdigung des Sachverhalts zu einem anderen Schluss gelangt, als vom Beschwerde-führer erhofft, keine unrichtige oder unvollständige Feststellung des Sachverhalts oder eine Verletzung der Begründungspflicht ableiten lässt,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im Fall eines sogenannten Aufnahmeverfahrens (engl.: take charge) sind die in Kapitel III (Art. 8-15 Dublin-III-VO) genannten Kriterien in der dort aufgeführten Rangfolge (Prinzip der Hierarchie der Zuständigkeitskriterien; vgl. Art. 7 Abs. 1 Dublin-III-VO) anzuwenden, dass der Beschwerdeführer während seines Dublin-Gesprächs ausführte, er habe sich während eines ihm unbekannten Zeitraums in Frankreich aufgehalten und sei dort einige Zeit inhaftiert worden (vgl. A14/3), dass folglich gemäss Art. 13 Abs. 2 Dublin-III-VO und nachdem die französischen Behörden dem Aufnahmegesuch der Vorinstanz ausdrücklich zustimmten (vgl. A30/2), die staatsvertragliche Zuständigkeit Frankreichs zur Behandlung des Asyl- und Wegweisungsverfahrens grundsätzlich gegeben ist, zumal das Dublin-System auf klaren Zuständigkeitsregeln beruht und den Gesuchstellenden kein Recht einräumt, den ihren Antrag prüfenden Staat selbst auszuwählen (vgl. BVGE 2010/45 E. 8.3), dass, wie nachfolgend zu zeigen ist, die Einwände des Beschwerdeführers an der grundsätzlichen Zuständigkeit Frankreichs nichts ändern, dass der Beschwerdeführer in seiner Rechtsmitteleingabe ausführt, er habe sich bereits von August 2022 bis März 2023 in der Schweiz aufgehalten und am 7. März 2023 hierzulande ein Asylgesuch eingereicht, anschliessend habe er in C._______ bei einem Freund als Coiffeur gearbeitet (vgl. Beschwerde S. 3), dass er sich von August bis Dezember 2023 in Frankreich in Haft befunden habe und nach seiner Haftentlassung in die Schweiz gereist sei, wo er rund drei Monate später (erneut) um Asyl nachgesucht habe (vgl. a.a.O.), dass es dem Beschwerdeführer obliegt, ihn begünstigende Tatsachen glaubhaft zu machen, dass sich in den Akten keinerlei Hinweise darauf finden, der Beschwerdeführer habe sich bereits vor seinem Aufenthalt in Frankreich in der Schweiz befunden und hierzulande um Asyl nachgesucht, zumal insbesondere in der europäischen Fingerabdruck-Datenbank kein Asylgesuch des Beschwerdeführers vom 7. März 2023 verzeichnet ist, dass er sein angebliches erstes Asylgesuch denn auch während des Dublin-Gesprächs gänzlich unerwähnt liess und sein diesbezüglicher Erklärungsversuch in der Beschwerdeschrift, dies sei seiner Vergesslichkeit geschuldet, konstruiert erscheint (vgl. A14/3 und Beschwerde S. 4 f.) dass die diesbezüglich auf Beschwerdeebene eingereichte Fotografie zum Beweis offensichtlich nicht tauglich ist, zumal sie weder darüber Aufschluss gibt, wann, wo und in welchem Zusammenhang sie entstanden ist, noch wer die mit dem Beschwerdeführer abgelichtete Frau ist, dass der Beschwerdeführer in diesem Zusammenhang (teilweise sinngemäss) die Durchführung einer Parteiverhandlung sowie die Anhörung seiner Person und die seiner (angeblichen) Partnerin beantragt, dass das Bundesverwaltungsgericht in der Regel auf dem Weg der Aktenzirkulation entscheidet (Art. 41 Abs. 1 VGG) und eine mündliche Beratung gemäss Art. 41 Abs. 2 VGG vorliegend nicht notwendig ist, sind doch weder aus rechtlicher noch sachlicher Sicht weitere Erörterungen erforderlich, weshalb der Antrag auf eine mündliche Verhandlung abzuweisen ist, dass das Bundesverwaltungsgericht in seiner konstanten Rechtsprechung nicht davon ausgeht, das Asylverfahren und die Aufnahmebedingungen in Frankreich wiesen systemische Schwachstellen im Sinne von Art. 3 Abs. 2 Sätze 2 und 3 Dublin-III-VO auf (vgl. zuletzt statt vieler Urteile des BVGer F-3561/2024 vom 13. Juni 2024 E. 5.3), dass der Beschwerdeführer dies zu Recht nicht in Frage stellt, weshalb sich weitere Ausführungen dazu erübrigen, dass unter diesen Umständen die Anwendung von Art. 3 Abs. 2 Dublin-III-VO nicht gerechtfertigt und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keine zwingenden Gründe für die Anwendung der Ermessensklauseln von Art. 17 Dublin-III-VO vorliegen, wobei der Beschwerdeführer zu keinem Zeitpunkt solche geltend gemacht hat, weshalb sich auch hier weitere Ausführungen dazu erübrigen, dass der Vollständigkeit halber lediglich festzuhalten ist, dass auch die Gesundheit des Beschwerdeführers einer Überstellung nach Frankreich nicht entgegensteht, dass eine zwangsweise Rückweisung von Personen mit gesundheitlichen Problemen nämlich nur ganz ausnahmsweise einen Verstoss gegen Art. 3 EMRK darstellen kann und ein solcher voraussetzt,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bestätigt durch Savran gegen Dänemark 7. Dezember 2021, Grosse Kammer, 57467/15, §§ 121 ff.), dass eine solche Situation beim Beschwerdeführer offenkundig nicht vorliegt, zumal er seine behaupteten gesundheitlichen Leiden auch auf Beschwerdeebene nicht durch entsprechende medizinische Unterlagen zu belegen vermag, dass Frankreich ohnehin über eine ausreichende medizinische Infrastruktur verfügt und keine Hinweise dafür vorliegen, dass ihm eine adäquate medizinische Behandlung verweigert würde, dass das SEM bei der Anwendung von Art. 29a Abs. 3 AsylV 1 über einen Ermessensspielraum (vgl. BVGE 2015/9 E. 7 f.) verfügt und die angefochtene Verfügung auch unter diesem Blickwinkel nicht zu beanstanden ist, da keine Rechtsfehler bei der Ermessensbetätigung ersichtlich sind, dass die Beschwerde nach dem Gesagten abzuweisen und die Verfügung der Vorinstanz zu bestätigen ist, dass die Gesuche um Anordnung vollzugshemmender Massnahmen, Erteilung der aufschiebenden Wirkung sowie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