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D-3977/2012 vom 8. August 2012</w:t>
      </w:r>
    </w:p>
    <w:p>
      <w:r>
        <w:t>Bundesverwaltungsgericht, 2012-08-08, DE</w:t>
      </w:r>
    </w:p>
    <w:p>
      <w:r>
        <w:rPr>
          <w:b/>
        </w:rPr>
        <w:t xml:space="preserve">Quelle: </w:t>
      </w:r>
      <w:r>
        <w:t>https://mcp.opencaselaw.ch/entscheid/bvger_D-3977_2012</w:t>
      </w:r>
    </w:p>
    <w:p>
      <w:r>
        <w:t>FR: TAF D-3977/2012 du 8 août 2012</w:t>
      </w:r>
    </w:p>
    <w:p>
      <w:r>
        <w:t>IT: TAF D-3977/2012 del 8 agosto 2012</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D-3977/2012/sps Urteil vom 8. August 2012 Besetzung Einzelrichter Hans Schürch (Vorsitz), mit Zustimmung von Richterin Gabriela Freihofer; Gerichtsschreiberin Corinne Krüger. Parteien A._______, geboren (...), Türkei, (...) Beschwerdeführer, gegen Bundesamt für Migration (BFM), Quellenweg 6, 3003 Bern, Vorinstanz . Gegenstand Nichteintreten auf Asylgesuch und Wegweisung; Verfügung des BFM vom 23. Juli 2012 / N (...). Das Bundesverwaltungsgericht stellt fest, dass der Beschwerdeführer, ein aus der Region B._______ stammender türkischer Staatsangehöriger kurdischer Ethnie mit letztem Wohnsitz in C._______, am 24. Juli 2006 erstmals in der Schweiz um Asyl ersuchte, dass er dabei im Wesentlichen geltend machte, die Behörden würden ihn und seine Familie als Feinde betrachten, weil sein Onkel D._______ früher bei der PKK gewesen sei, er also aus einer politisch engagierten Familie stamme, dass er im Herbst 1999 und im März 2004 jeweils ein bis zwei Tage festgehalten worden sei, dass das BFM das erste Asylgesuch des Beschwerdeführers mit Verfügung vom 10. August 2007 aufgrund der Unglaubhaftigkeit seiner Vorbringen ablehnte und die Wegweisung aus der Schweiz sowie deren Vollzug anordnete, dass das Bundesverwaltungsgericht die gegen diese Verfügung erhobene Beschwerde mit Urteil vom 19. Oktober 2007 abwies, womit die Verfügung des BFM vom 10. August 2007 in Rechtskraft erwachsen war, dass der Beschwerdeführer seit dem 21. Dezember 2007 als unbekannten Aufenthalts galt, dass für den weiteren Inhalt des ersten Asylverfahrens auf die Akten zu verweisen ist, dass der Beschwerdeführer am 3. Juli 2012 im Empfangs- und Verfahrenszentrum (EVZ) E._______ ein zweites Asylgesuch stellte und dort am 16. Juli 2012 summarisch befragt wurde, dass der Beschwerdeführer zur Begründung seines zweiten Asylgesuchs im Wesentlichen vorbrachte, er habe die Schweiz ein oder zwei Tage vor Ablauf der ihm angesetzten Ausreisefrist verlassen und sei selbständig in die Türkei zurückgekehrt, dass er nicht in die Heimatprovinz gegangen sei, weil er dort gesucht werde, dass er deshalb nach C._______ gegangen sei und dort bei einem Freund gelebt habe, dass er dort als Kellner in einem Restaurant gearbeitet habe, er wisse allerdings nicht mehr von wann bis wann, dass der Freund, bei dem er gelebt habe, und mit dem er einmal auf der Strasse fotografiert worden sei, eines Tages verhaftet worden sei, dass er an diesem Tag zum Glück nicht zuhause gewesen sei, weil er gearbeitet habe, dass er von seinen Eltern, Geschwistern und weiteren Verwandten erfahren habe, dass auch er gesucht werde, immer noch aus den gleichen Gründen, die er anlässlich seines ersten Asylgesuchs angegeben habe, dass er seit der Festnahme seines Freundes keine Bleibe mehr habe, dass er am 28. Juni 2012 die Türkei verlassen habe und in einem Lastwagen auf unbekanntem Weg in die Schweiz gereist sei, wo er am 3. Juli 2012 ein zweites Asylgesuch gestellt habe, dass das BFM dem Beschwerdeführer am 23. Juli 2012 gestützt auf Art. 36 Abs. 2 des Asylgesetzes vom 26. Juni 1998 (AsylG, SR 142.31) das rechtliche Gehör hinsichtlich eines allfälligen Nichteintretensentscheides gemäss Art. 32 Abs. 2 Bst. e AsylG gewährte, da seine behauptete Rückkehr in den Heimatstaat aufgrund seiner Angaben nicht glaubhaft sei, dass er dabei erklärte, es gebe noch andere Asylgründe, die ihm aber selber nicht bekannt seien, er werde diese den Behörden später mitteilen, dass er ausserdem angab, es habe ihm sein Onkel vor etwa eineinhalb Monaten mitgeteilt, er werde von den Behörden gesucht, weil er wegen seines Onkels Kontakt zur PKK gehabt habe, dass für den weiteren Inhalt der Aussagen auf die Protokolle bei den Akten zu verweisen ist, dass das BFM mit Verfügung vom 23. Juli 2012 - gleichentags eröffnet - in Anwendung von Art. 32 Abs. 2 Bst. e AsylG auf das zweite Asylgesuch des Beschwerdeführers nicht eintrat und die Wegweisung aus der Schweiz sowie deren Vollzug anordnete, dass das BFM zur Begründung seines Entscheids im Wesentlichen ausführte, eine Verfolgung des Beschwerdeführers sei aus mehreren Gründen nicht glaubhaft, dass vorab auszuschliessen sei, dass der Beschwerdeführer nach Abschluss des ersten Asylverfahrens in seinen Heimatstaat zurückgekehrt sei, dass er nämlich einerseits seit dem 21. Dezember 2007 untergetaucht sei und andererseits nicht plausibel habe erklären können, warum er nicht kontrolliert aus der Schweiz ausgereist sei, sondern stattdessen selbständig eine beschwerliche und teure Rückreise auf sich genommen habe, welche er mit eigenen Mitteln bezahlt habe, dass es ihm darüber hinaus misslungen sei, seine angebliche Rückreise substanziiert zu schildern, dass er ausserdem auch die Adresse seines Freundes in C._______ nicht kenne, obwohl er dort die letzten dreieinhalb Jahre bis zu seiner erneuten Ausreise gelebt haben solle, dass das BFM im Weiteren darauf hinwies, dass die Asylgründe, auf welche sich der Beschwerdeführer auch in seinem aktuellen Asylgesuch berufe, bereits im Rahmen seines ersten Asylgesuchs geprüft und als nicht glaubhaft eingestuft worden seien, weshalb an seiner Behauptung, aus eben diesen Gründen noch immer gesucht zu werden, weiterhin erhebliche Zweifel beständen, dass er die erst im Rahmen des rechtlichen Gehörs vorgebrachten "anderen Gründe" einerseits bei der summarischen Erstbefragung mit keinem Wort erwähnt habe und andererseits auch nicht plausibel habe erklären können, warum er diese Gründe trotz mehrerer Nachfragen nicht schon bei der ersten sich bietenden Gelegenheit bei der Erstbefragung angegeben habe, dass seine entsprechende Erklärung, es sei ihm bei der Erstbefragung nicht gut gegangen bzw. er habe es sich damals nicht überlegt, nicht überzeuge, dass er sich in Bezug auf diese anderen Gründe bezeichnenderweise in Widersprüche verstrickt habe, indem er einerseits zu Protokoll gegeben habe, diese selber nicht zu kennen bzw. von seinem Onkel vor eineinhalb Monaten erfahren zu haben, wegen seiner Kontakte zur PKK gesucht zu werden, dass das erste Asylverfahren seit dem 22. Oktober 2007 rechtskräftig abgeschlossen sei, dass sich zudem aus den Akten keine Hinweise ergäben, dass nach dem Abschluss dieses Verfahrens Ereignisse eingetreten seien, die geeignet wären, die Flüchtlingseigenschaft zu begründen, oder die für die Gewährung vorübergehenden Schutzes relevant wären, weshalb auf das Asylgesuch nicht einzutreten sei, dass das BFM den Vollzug der Wegweisung als zulässig, zumutbar und möglich erachtete, dass der Beschwerdeführer mit Eingabe vom 27. Juli 2012 (Poststempel) gegen diesen Entscheid beim Bundesverwaltungsgericht Beschwerde erhob und dabei sinngemäss die Aufhebung der Verfügung des BFM und das Eintreten auf das Asylgesuch beantragte, dass auf den Inhalt der Beschwerde, soweit entscheidrelevant, in den nachfolgenden Erwägungen Bezug genommen wird, dass die vorinstanzlichen Akten am 30. Juli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es sich vorliegend um eine Laienbeschwerde handelt, an die keine hohen formellen Anforderungen zu stellen sind,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in der Schweiz bereits ein Asylverfahren erfolglos durchlaufen haben oder während des hängigen Asylverfahrens in den Heimat- oder Herkunftsstaat zurückgekehrt sind, dass diese Bestimmung jedoch keine Anwendung findet, wenn es Hinweise auf zwischenzeitlich eingetretene Ereignisse gibt, die geeignet sind, die Flüchtlingseigenschaft zu begründen, oder die für die Gewährung des vorübergehenden Schutzes relevant sind (Art. 32 Abs. 2 Bst. e AsylG), dass bei der Prüfung, ob Hinweise auf Ereignisse vorliegen, welche geeignet sind, die Flüchtlingseigenschaft zu begründen, vom engen Verfolgungsbegriff im Sinne von Art. 3 AsylG auszugehen ist, dass jedoch gleichzeitig ein gegenüber der Glaubhaftmachung reduzierter Beweismassstab zur Anwendung kommt, weshalb auf ein Asylgesuch bereits dann eingetreten werden muss, wenn sich Hinweise auf eine relevante Verfolgung ergeben, welche nicht von vornherein haltlos sind (vgl. EMARK 2005 Nr. 2 E. 4.3 S. 17), dass zur Vermeidung von Wiederholungen vollumfänglich auf die zutreffenden und im Sachverhalt wiedergegebenen Erwägungen der angefochtenen Verfügung zu verweisen ist, dass sich auch aus der Beschwerde nichts zugunsten des Beschwerdeführers ableiten lässt, weil er darin lediglich erklärt, er akzeptiere die vorinstanzliche Verfügung vom 23. Juli 2012 nicht, dass er sich nämlich beim Zivilstandsamt F._______ für ein Ehevorbereitungsverfahren angemeldet habe und nun noch etwas Zeit brauche, um heiraten zu können, dass er seine Verlobte B.S. schon lange kenne und nach der Hochzeit bei ihr wohnen und mit ihr zusammen leben werde, dass die Ausführungen in der Beschwerde nicht geeignet sind, die vorinstanzlichen Erwägungen zu entkräften beziehungsweise die Flüchtlingseigenschaft des Beschwerdeführers zu begründen, dass ausserdem nichts dagegen spricht, dass der Beschwerdeführer das Ehevorbereitungsverfahren und die Trauung auch im Heimatland abwarten kann, dass das BFM folglich zur Recht in Anwendung von Art. 32 Abs. 2 Bst. e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 oder Herkunftsland droht, dass sich der Vollzug für Ausländerinnen und Ausländer als unzumutbar erweist, wenn sie im Heimat- oder Herkunftsstaat auf Grund von Situationen wie Krieg, Bürgerkrieg, allgemeiner Gewalt und medizinischer Notlage konkret gefährdet sind (Art. 83 Abs. 4 AuG), dass die allgemeine Lage in der Türkei nicht auf eine konkrete Gefährdung im Falle einer Rückkehr des Beschwerdeführers schliessen lässt, dass gemäss Verfügung des BFM vom 23. Juli 2012 bei einer ärztlichen Untersuchung im EVZ E._______ festgestellt wurde, dass der Beschwerdeführer an Hepatitis B erkrankt ist, dass eine Behandlung dieser Krankheit - wie auch das BFM in der angefochtenen Verfügung ausführte - in der Türkei, insbesondere am letzten Wohnsitz des Beschwerdeführers in C._______ gewährleistet ist, dass der Beschwerdeführer ausserdem die Möglichkeit hat, für eine allfällig benötigte Behandlung medizinische Rückkehrhilfe zu beantragen, dass der 30-jährige - also noch junge - Beschwerdeführer vor seiner Ausreise mehrere Jahre lang im Gastgewerbe erwerbstätig war und darüber hinaus in seinem Heimatland über ein tragfähiges familiäres und soziales Beziehungsnetz verfügt, das ihn soweit nötig unterstützen kann, dass deshalb davon auszugehen ist, dem Beschwerdeführer werde es gelingen, sich in seinem Heimatstaat wieder eine Existenzgrundlage aufzubauen, dass der Vollzug der Wegweisung somit im heutigen Zeitpunkt sowohl in genereller als auch in individueller Hinsicht als zumutbar zu erachten ist,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Hans Schürch Corinne Krüger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