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D-396/2024 vom 23. Februar 2024</w:t>
      </w:r>
    </w:p>
    <w:p>
      <w:r>
        <w:t>Bundesverwaltungsgericht, 2024-02-23, IT</w:t>
      </w:r>
    </w:p>
    <w:p>
      <w:r>
        <w:rPr>
          <w:b/>
        </w:rPr>
        <w:t xml:space="preserve">Quelle: </w:t>
      </w:r>
      <w:r>
        <w:t>https://mcp.opencaselaw.ch/entscheid/bvger_D-396_2024</w:t>
      </w:r>
    </w:p>
    <w:p>
      <w:r>
        <w:t>FR: TAF D-396/2024 du 23 février 2024</w:t>
      </w:r>
    </w:p>
    <w:p>
      <w:r>
        <w:t>IT: TAF D-396/2024 del 23 febbraio 2024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Alla SEM è fatto ordine di decidere sulla domanda d'asilo dell'interessato nel più breve tempo possibile.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alla patrocinatrice del ricorrente, signora Patrizia Testori, Caritas Svizzera, complessivi CHF 440.80 a titolo di indennità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