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D-3969/2012 vom 31. Juli 2012</w:t>
      </w:r>
    </w:p>
    <w:p>
      <w:r>
        <w:t>Bundesverwaltungsgericht, 2012-07-31, FR</w:t>
      </w:r>
    </w:p>
    <w:p>
      <w:r>
        <w:rPr>
          <w:b/>
        </w:rPr>
        <w:t xml:space="preserve">Quelle: </w:t>
      </w:r>
      <w:r>
        <w:t>https://mcp.opencaselaw.ch/entscheid/bvger_D-3969_2012</w:t>
      </w:r>
    </w:p>
    <w:p>
      <w:r>
        <w:t>FR: TAF D-3969/2012 du 31 juillet 2012</w:t>
      </w:r>
    </w:p>
    <w:p>
      <w:r>
        <w:t>IT: TAF D-3969/2012 del 31 luglio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D-3969/2012 Arrêt du 31 juillet 2012 Composition Gérard Scherrer, juge unique, avec l'approbation de Pietro Angeli-Busi, juge; William Waeber, greffier. Parties A._______, né le [...], Macédoine, recourant, contre Office fédéral des migrations (ODM), Quellenweg 6, 3003 Berne, autorité inférieure . Objet Asile (non-entrée en matière) et renvoi; décision de l'ODM du 17 juillet 2012 / [...]. Vu la demande d'asile déposée en Suisse par A._______, en date du 9 juin 2012, les procès-verbaux des auditions des 25 juin et 2 juillet 2012, au cours desquelles l'intéressé a en substance déclaré avoir fui son pays, avec sa mère et sa soeur, parce que son père les avait maltraités et rejetés et parce qu'ayant tenté de requérir l'aide sociale avec sa mère, il avait été très mal reçu, subissant même une rétention de 2 ou 3 heures en raison de ses protestations, la décision du 17 juillet 2012, notifiée le 19 juillet suivant, par laquelle l'ODM, constatant que la Macédoine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du requérant, conformément à l'art. 34 al. 1 LAsi, a prononcé son renvoi de Suisse et ordonné l'exécution de cette mesure, le recours interjeté, le 26 juillet 2012, contre cette décision, par lequel l'intéressé a en substance conclu à ce que l'ODM entre en matière sur sa demande d'asile, lui reconnaisse la qualité de réfugié et lui octroie l'asile, à défaut qu'il prononce son admission provisoire, les demandes, assorties au recours, tendant à la dispense de l'avance des frais de procédure et à la jonction de la cause de A._______ avec celle de sa mère et de sa soeur, lesquelles ont fait l'objet d'une décision séparée de la part de l'ODM,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hypothèse non réalisée en l'espèce, que l'intéressé a qualité pour recourir (cf. art. 48 al. 1 PA), que son recours, interjeté dans la forme (cf. art. 52 PA) et le délai (cf. art. 108 al. 2 LAsi) prescrits par la loi, est ainsi recevable, à l'exception des conclusions tendant à la reconnaissance de la qualité de réfugié et à l'octroi de l'asile, que les motifs invoqués dans un recours contre une décision de non-entrée en matière sur une demande d'asile ne peuvent en effet faire l'objet d'un examen matériel (cf. Jurisprudence et informations de la Commission suisse de recours en matière d'asile [JICRA] 2004 n° 34 consid. 2.1. p. 240 s. ; 1996 n° 5 consid. 3 p. 39 ; 1995 n° 14 consid. 4 p. 127 s., et jurisp. cit.),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 s., JICRA 2003 n° 18 p. 109 ss), qu'en date du 23 juin 2003, le Conseil fédéral a désigné la Macédoine comme Etat exempt de persécutions, avec effet au 1er août 2003, qu'il reste donc à 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 dossier ne révèle aucun élément propre à établir des indices de persécution au sens rappelé ci-dessus, que les déclarations du recourant, concernant en particulier les préjudices infligés tant par son père que par les autorités qui lui auraient refusé leur soutien, ont été inconstantes et inconsistantes, qu'à titre d'exemple, A._______ a affirmé lors de sa première audition que la dispute qui l'avait amené à se séparer de son père s'était produite deux mois avant son départ du pays, pour affirmer en deuxième audition qu'elle avait eu lieu trois mois avant son départ, qu'étant donné les courtes périodes qui séparent, d'une part, l'événement des auditions et, d'autre part, les auditions entre elles, la contradiction peut être opposée à l'intéressé, que A._______ a en outre mentionné, dans un premier temps, que son père l'avait frappé lors de la dispute, déclarant ensuite que celui-ci avait voulu le poignarder, qu'il est resté très vague sur l'incident survenu alors qu'il est allé demander, avec sa mère, l'assistance des autorités, cet événement révélant en définitive l'existence d'un conflit de peu d'importance portant sur une prestation non obtenue et en aucun cas une volonté de la part de l'Etat macédonien de lui nuire, que, dans son recours, A._______ ne discute d'ailleurs pas ces points, qu'il invoque plutôt l'existence de discriminations à l'égard des Roms, comme lui, en Macédoine, que les discriminations dans la vie professionnelle que connaissent les Roms et les conditions de vie difficiles que beaucoup d'entre eux affrontent ne peuvent cependant être assimilées à des indices de persécutions, qu'au vu de ce qui précède, le recourant n'a pas, à titre personnel, établi avoir subi des préjudices d'importance en raison de son appartenance ethnique, que n'étant à l'évidence pas menacé de persécution dans son pays,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le recours ne contenant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du recourant,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ATAF 2009/52 consid. 10.1 p. 756 s.), dans la mesure où elle ne fait pas apparaître, en l'espèce, une mise en danger concrète de l'intéressé, qu'en effet, la Macédoine, comme déjà mentionné plus haut, ne se trouve pas en proie à une guerre, une guerre civile ou une violence généralisée, que le recourant est jeune, n'a pas fait état de problèmes de santé importants et ne sera pas confronté à des difficultés insurmontables dans sa réinstallation, n'ayant quitté son pays que depuis peu de temps,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la demande tendant à la jonction de la cause du recourant avec celle de sa mère et de sa soeur est privée d'objet également, le recours déposé pour celles-ci, tardivement, étant irrecevable,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tendant à la dispense de l'avance des frais de procédure et à la jonction de la cause avec celle de la mère et de la soeur du recourant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