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D-3968/2016 vom 30. Juni 2016</w:t>
      </w:r>
    </w:p>
    <w:p>
      <w:r>
        <w:t>Bundesverwaltungsgericht, 2016-06-30, FR</w:t>
      </w:r>
    </w:p>
    <w:p>
      <w:r>
        <w:rPr>
          <w:b/>
        </w:rPr>
        <w:t xml:space="preserve">Quelle: </w:t>
      </w:r>
      <w:r>
        <w:t>https://mcp.opencaselaw.ch/entscheid/bvger_D-3968_2016</w:t>
      </w:r>
    </w:p>
    <w:p>
      <w:r>
        <w:t>FR: TAF D-3968/2016 du 30 juin 2016</w:t>
      </w:r>
    </w:p>
    <w:p>
      <w:r>
        <w:t>IT: TAF D-3968/2016 del 30 giugno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D-3968/2016 Arrêt du 30 juin 2016 Composition Gérald Bovier, juge unique, avec l'approbation de Yanick Felley, juge ; Mathieu Ourny, greffier. Parties A._______, né le (...), Afghanistan, (...), recourant, contre Secrétariat d'Etat aux migrations (SEM), Quellenweg 6, 3003 Berne, autorité inférieure. Objet Asile (non-entrée en matière) et renvoi (Dublin) ; décision du SEM du 14 juin 2016 / N (...). Vu la demande d'asile déposée en Suisse par l'intéressé, en date du 7 novembre 2015, la décision du 4 mars 2016, par laquelle le SEM, se fondant sur l'art. 31a al. 1 let. b de la loi du 26 juin 1998 sur l'asile (LAsi, RS 142.31), n'est pas entré en matière sur cette demande d'asile et a prononcé le transfert du requérant vers la Croatie, constatant l'absence d'effet suspensif à un éventuel recours, l'arrêt du Tribunal administratif fédéral (ci-après : le Tribunal) du 24 mars 2016, par lequel le recours formé le 14 mars 2016 contre la décision précitée a été admis et la cause renvoyée au SEM pour instruction complémentaire et nouvelle décision, la décision du 14 juin 2016, notifiée le 21 suivant, par laquelle le SEM, se fondant sur l'art. 31a al. 1 let. b LAsi, n'est pas entré en matière sur la demande d'asile de l'intéressé et a prononcé son transfert vers la Croatie, constatant l'absence d'effet suspensif à un éventuel recours, le recours formé le 22 juin 2016 contre cette décision, assorti d'une demande d'assistance judiciaire totale, la réception du dossier de première instance, par le Tribunal, le 27 juin 2016, le complément au recours du 27 juin 2016, réceptionné le lendemain par leTribunal,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de la loi du 17 juin 2005 sur le Tribunal fédéral [LTF, RS 173.110]), exception non réalisée en l'espèce, que le Tribunal est donc compétent pour connaître du présent litige, que l'intéressé a qualité pour recourir (cf. art. 48 al. 1 PA), que le recours, interjeté dans la forme (cf. art. 52 al. 1 PA) et le délai (cf. art. 108 al. 2 LAsi) prescrits par la loi, est recevable, que, dans son arrêt du 24 mars 2016, le Tribunal a reproché au SEM d'avoir établi de manière incomplète l'état de fait pertinent et d'avoir violé le droit d'être entendu du recourant, qu'il a enjoint l'autorité intimée, en particulier, à auditionner une nouvelle fois l'intéressé sur tous les éléments pertinents pour la détermination de l'Etat membre responsable, en bonne et due forme, que le SEM a procédé à une audition sommaire du recourant, le 1er juin 2016, en répondant aux exigences formulées dans les considérants de l'arrêt du 24 mars 2016, que dans ces conditions, la cause est désormais en état d'être jugée sur le fond, qu'à cet égard,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que, s'il ressort de l'examen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(cf. art. 8 à 15), que chaque critère n'a vocation à s'appliquer que si le critère qui le précède dans le règlement est inapplicable dans la situation d'espèce (principe de l'application hiérarchique des critères du règlement ; cf. art. 7 par. 1 du règlement Dublin III), que, lorsqu'aucun Etat membre responsable ne peut être désigné sur la base de ces critères, le premier Etat membre auprès duquel la demande de protection internationale a été introduite est responsable de l'examen (cf. art. 3 par. 2 1er alinéa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(CharteUE ; JO C 364/1 du 18.12.2000),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déclarations de l'intéressé que celui-ci, avant de venir en Suisse, a transité notamment par la Croatie (cf. droit d'être entendu du 24 novembre 2015 ; procès-verbal de l'audition du 1er juin 2016, p. 7), qu'en date du 29 décembre 2015, le SEM a soumis aux autorités croates compétentes une requête aux fins de prise en charge, fondée sur l'art. 13 par. 1 du règlement Dublin III, que certes, cette requête est intervenue avant l'audition sommaire du 1er juin 2016, que les propos du recourant, lors de dite audition, n'ont toutefois pas fondamentalement divergé de ses déclarations du 24 novembre 2015, et correspondent, pour l'essentiel, au contenu de la demande de prise en charge du 29 décembre 2015, qu'en effet, l'intéressé a confirmé, lors de son audition du 1er juin 2016, avoir vraisemblablement transité par la Croatie, avant d'entrer en Suisse, et s'être vu remettre un document dans tous les pays qu'il a traversés, de sorte que tout porte à croire qu'il a été en contact avec les autorités croates, que les doutes qu'il a lui-même émis concernant les Etats traversés lors de son périple et l'existence de contacts ou non avec les autorités de dits Etats n'apparaissent pas décisifs, au vu de l'indigence de ses explications à ce sujet, que ses affirmations, selon lesquelles il aurait été emmené de Grèce en Allemagne par le Haut Commissariat des Nations unies pour les réfugiés (ci-après : HCR), en bus et en caravane, apparaissent inconsistantes et incohérentes (cf. procès-verbal de l'audition du 1er juin 2016, p. 7 et 8) et n'ont nullement été étayées, qu'en tout état de cause, rien n'indique que son entrée et son passage en Croatie se soient faits de manière légale, que dans ces conditions, une nouvelle requête de prise en charge aux autorités croates n'apparaissait pas absolument nécessaire, malgré les considérants contenus dans l'arrêt du 24 mars 2016, qui doivent être interprétés à la lumière de l'audition du 1er juin 2016, que par ailleurs, l'arrêt de la Cour de justice de l'Union européenne (CJUE), cité dans le complément au recours du 27 juin 2016 (arrêt du 7 juin 2016 C-63/15), n'est pas pertinent dans le cas d'espèce, rien n'indiquant que le SEM ait appliqué de manière erronée un critère de responsabilité énoncé au chapitre III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qu'en tout état de cause, n'ayant pas répondu à la demande de prise en charge dans le délai prévu par le règlement Dublin III (cf. art. 22 par. 1), la Croatie est réputée avoir accepté la prise en charge de l'intéressé (cf. art. 22 par. 7 du règlement Dublin III) et, partant, avoir reconnu sa compétence pour traiter sa demande d'asile (cf. ibidem), que les deux « erreurs » contenues dans le courriel du SEM aux autorités croates du 7 mars 2016 constituent de simples erreurs de frappe qui n'ont aucune incidence sur la responsabilité de la Croatie, étant entendu que dite responsabilité était acquise avant l'envoi de ce courriel, que dans son recours, le requérant conteste implicitement cette compétence, en expliquant n'avoir pas déposé de demande d'asile en Croatie, que toutefois, cet élément n'est pas déterminant, dans la mesure où la demande de prise en charge se fonde sur le critère lié à l'entrée illégale de l'intéressé sur le territoire croate (cf. art. 13 par. 1 du règlement Dublin III), que la compétence de la Croatie pour le traitement de sa demande d'asile est ainsi donnée, au regard des critères de détermination de l'Etat membre responsable (cf. art. 7 ss du règlement Dublin III), que le recourant, s'opposant à son transfert en Croatie, explique que les droits de l'homme ne sont pas respectés dans ce pays et qu'il préfèrerait être emprisonné plutôt qu'y retourner, que la Croatie est liée à la CharteUE, et partie à la Convention du 28 juillet 1951 relative au statut des réfugiés (RS 0.142.30, ci-après : Conv. réfugiés), à la Convention du 4 novembre 1959 de sauvegarde des droits de l'homme et des libertés fondamentales (CEDH, RS 0.101) et à la Convention du 10 décembre 1984 contre la torture et autres peines ou traitements cruels, inhumains ou dégradants (RS 0.105, ci-après : Conv. torture),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2013/32/CE du Conseil du 26 juin 2013 relative à des normes minimales concernant la procédure d'octroi et de retrait du statut de réfugié dans les Etats membres [JO L 180/60 du 29.06.2013, ci-après : directive Procédure] et directive n° 2013/33/UE du Conseil du 26 juin 2013 relative à des normes minimales pour l'accueil des demandeurs d'asile dans les Etats membres [JO L 180/96 du 29.06.2013 ; ci-après : directive Accueil]),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arrêt de la Cour EDH M.S.S. c. Belgique et Grèce du 21 janvier 2011, requête n° 30696/09, § 338), qu'en premier lieu, cette présomption doit être écartée d'office en présence, dans l'Etat de destination du transfert, d'une défaillance systémique ("systemic failure") comme dans l'affaire M.S.S. c. Belgique et Grèce de nature à engendrer, de manière prévisible, l'existence d'un risque réel de mauvais traitement de la personne concernée par le transfert (cf. décision de la Cour EDH K. Daytbegova et M. Magomedova c. Autriche du 4 juin 2013, requête n° 6198/12, § 61 et § 66 ; arrêt précité M.S.S. c. Belgique et Grèce §§ 338 ss ; arrêt de la Cour EDH R.U. c. Grèce du 7 juin 2011, requête n° 2237/08, §§ 74 ss), ce qui est le cas en présence d'une pratique avérée de violation des normes minimales de l'Union européenne (cf. ATAF 2010/45 consid. 7.5), qu'à la différence de la situation prévalant en Grèce, on ne saurait considérer, à propos de la Croatie, qu'il appert au grand jour - de positions répétées et concordantes du HCR, du Commissaire des droits de l'homme du Conseil de l'Europe, ainsi que de nombreuses organisations internationales non gouvernementales - que la législation croate sur le droit d'asile n'y est pas appliquée, ni que la procédure d'asile y est caractérisée par des défaillances structurelles d'une ampleur telle que les demandeurs d'asile n'ont pas de chance de voir leur demande sérieusement examinée par les autorités, ni qu'ils ne disposent pas d'un recours effectif, ni qu'ils ne sont pas protégés in fine contre un renvoi arbitraire vers leur pays d'origine (cf. arrêt précité M.S.S. c. Belgique et Grèce), ni que les manques affectant les conditions d'accueil des demandeurs entraînent un risque de traitement inhumain ou dégradant au sens de l'art. 4 de la Charte UE (cf. art. 3 par. 2 2ème phrase du règlement Dublin III), qu'en conséquence, en l'absence d'une pratique avérée de violation systématique des normes communautaires minimales en la matière, le respect par la Croatie de ses obligations concernant les droits des requérants d'asile sur son territoire est présumé, qu'en second lieu, la présomption de sécurité peut être renversée en présence d'indices sérieux que, dans le cas concret, les autorités de cet Etat ne respecteraient pas le droit international (cf. ATAF 2010/45 consid. 7.4 et 7.5), que l'intéressé n'a pas fourni d'indice concret ni même allégué que la Croatie faillirait à ses obligations internationales en le renvoyant dans un pays où sa vie, son intégrité corporelle ou sa liberté seraient sérieusement menacées, ou encore d'où il risquerait d'être astreint à se rendre dans un tel pays, qu'il n'a pas démontré que ses conditions d'existence en Croatie revêtiraient un tel degré de pénibilité et de gravité qu'elles seraient constitutives d'un traitement contraire à l'art. 3 CEDH ou encore à l'art. 3 Conv. torture, qu'il n'a pas avancé, ni dans son audition ni dans son recours, d'éléments concrets et individuels susceptibles de démontrer qu'en cas de transfert, il serait personnellement exposé au risque que ses besoins existentiels minimaux ne soient pas satisfaits, et ce de manière durable, sans perspective d'amélioration, au point qu'il faudrait renoncer à son transfert, que ses craintes portant sur le non-respect de ses droits fondamentaux en Croatie ne sont nullement étayées et apparaissent inconsistantes, dans la mesure notamment où il n'a encore jamais vécu comme demandeur d'asile dans ce pays, que la présomption de sécurité attachée au respect par la Croatie de ses obligations tirées du droit international public et du droit européen n'est donc pas renversée, une vérification plus approfondie et individualisée des risques n'étant pas nécessaire (cf. Francesco Maiani / Constantin Hruschka, Le partage des responsabilités, entre confiance mutuelle et sécurité des demandeurs d'asile, in Asyl 2/11 p. 14), qu'en tout état de cause, si le recourant devait être contraint par les circonstances, à son retour en Croatie, à mener une existence non conforme à la dignité humaine, ou s'il devait estimer que la Croatie violait ses obligations d'assistance à son encontre ou de toute autre manière portait atteinte à ses droits fondamentaux, il lui appartiendrait de faire valoir ses droits directement auprès des autorités de ce pays en usant des voies de droit adéquates (cf. art. 21 de la directive Accueil), que par ailleurs, le règlement Dublin III ne confère pas aux demandeurs d'asile le droit de choisir l'Etat membre offrant, à leur avis, les meilleures conditions d'accueil comme Etat responsable de l'examen de leur demande d'asile (cf. par analogie, arrêt de la CJUE du 10 décembre 2013 C 394/12 Shamso Abdullahi c. Autriche, § 59 et § 62 ; ATAF 2010/45 consid. 8.3), que, dans ces conditions, le transfert de l'intéressé vers la Croatie n'est pas contraire aux obligations de la Suisse découlant des dispositions conventionnelles précitées, qu'il n'y a donc pas lieu de faire application de la clause discrétionnaire de l'art. 17 par. 1 du règlement Dublin III en combinaison avec l'art. 3 CEDH, ni d'ailleurs avec l'art. 29a al. 3 de l'ordonnance 1 du 11 août 1999 sur l'asile relative à la procédure (OA 1, RS 142.311), qu'à propos de cette dernière disposition, le recourant n'a pas fait valoir d'éléments qui auraient justifié du SEM un examen plus détaillé de sa demande sous l'angle des raisons humanitaires, que le SEM a exercé correctement son pouvoir d'appréciation, en relation avec la disposition précitée (celui-ci ayant notamment tenu compte de tous les éléments allégués par l'intéressé, lequel a été dûment entendu, ayant motivé sa décision à cet égard, et n'ayant pas fait preuve d'arbitraire dans son appréciation ni violé le principe de la proportionnalité ou de l'égalité de traitement), étant précisé que le Tribunal ne peut plus en la matière substituer son appréciation à celle de l'autorité inférieure, son contrôle étant limité à vérifier si celle-ci a exercé son pouvoir et si elle l'a fait conformément à la loi (cf. ATAF 2015/9 consid. 8), qu'en conséquence, la Croatie demeure l'Etat responsable de l'examen de la demande d'asile du recourant et est tenue de le prendre en charge, que c'est à bon droit que le SEM n'est pas entré en matière sur sa demande de protection, en application de l'art. 31a al. 1 let. b LAsi, et qu'il a prononcé son transfert de Suisse vers la Croatie, qu'au vu de ce qui précède, le recours doit être rejeté et la décision attaquée confirmée, que, s'avérant manifestement infondé, il doit être rejeté dans une procédure à juge unique, avec l'approbation d'un second juge (cf. art. 111 let. e LAsi), qu'il est dès lors renoncé à un échange d'écritures, le présent arrêt n'étant motivé que sommairement (cf. art. 111a al. 1 et 2 LAsi), que les conclusions de l'intéressé étant d'emblée vouées à l'échec, la demande d'assistance totale est rejetée (cf. art. 65 al. 1 PA),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totale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