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D-3968/2010 vom 8. Januar 2013</w:t>
      </w:r>
    </w:p>
    <w:p>
      <w:r>
        <w:t>Bundesverwaltungsgericht, 2013-01-08, FR</w:t>
      </w:r>
    </w:p>
    <w:p>
      <w:r>
        <w:rPr>
          <w:b/>
        </w:rPr>
        <w:t xml:space="preserve">Quelle: </w:t>
      </w:r>
      <w:r>
        <w:t>https://mcp.opencaselaw.ch/entscheid/bvger_D-3968_2010</w:t>
      </w:r>
    </w:p>
    <w:p>
      <w:r>
        <w:t>FR: TAF D-3968/2010 du 8 janvier 2013</w:t>
      </w:r>
    </w:p>
    <w:p>
      <w:r>
        <w:t>IT: TAF D-3968/2010 del 8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D-3968/2010 Arrêt du 8 janvier 2013 Composition Gérald Bovier, juge unique, avec l'approbation de Yanick Felley, juge ; Mathieu Ourny, greffier. Parties A._______, né le (...), Erythrée, représenté par (...) , recourant, contre Office fédéral des migrations (ODM), Quellenweg 6, 3003 Berne, autorité inférieure . Objet Asile ; décision de l'ODM du 7 mai 2010 / N (...). Vu la demande d'asile déposée en Suisse par l'intéressé en date du 8 septembre 2008, les procès-verbaux des auditions des 12 septembre 2008 et 18 juin 2009, la décision du 7 mai 2010, par laquelle l'ODM a reconnu la qualité de réfugié de l'intéressé, a rejeté sa demande d'asile, a prononcé son renvoi de Suisse et lui a accordé l'admission provisoire, en raison de l'illicéité de l'exécution du renvoi, le recours du 2 juin 2010 formé contre cette décision, ainsi que les demandes d'assistance judiciaire partielle et de dispense du paiement de l'avance de frais, la décision incidente du 17 juin 2010, par laquelle le juge chargé de l'instruction, considérant les conclusions formulées dans le recours d'emblée vouées à l'échec, a rejeté les demandes d'assistance judiciaire partielle et de dispense du paiement de l'avance de frais et imparti au recourant un délai au 2 juillet 2010 pour verser un montant de 600 francs à titre d'avance de frais, en garantie des frais de procédure présumés sous peine d'irrecevabilité du recours, le courrier du 23 juin 2010, par lequel le recourant a sollicité la reconsidération de la décision incidente précitée, en produisant de nouveaux moyens de preuve, la décision incidente du 12 juillet 2010, par laquelle le juge instructeur a rejeté la demande de reconsidération susmentionnée, a confirmé en tout point la décision incidente du 17 juin 2010, et a accordé un ultime délai de grâce de trois jours dès notification à l'intéressé pour verser l'avance de frais requise d'un montant de 600 francs, le versement de la somme requise dans le délai imparti, le courrier du recourant du 8 septembre 2010, ainsi que ses annexes, la détermination de l'autorité intimée du 23 janvier 2012, la réponse de l'intéressé du 10 février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(ATAF 2009/29 consid. 5.1 p. 376, ATAF 2008/12 consid. 5.2 p. 154s., ATAF 2008/4 consid. 5.4 p. 38 s.)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le requérant a déclaré avoir effectué son service militaire en (...), pendant (...) mois, en partie dans le camp militaire de B._______, avant de reprendre ses études ; qu'en (...), il aurait à nouveau été appelé sous les drapeaux, encore à B._______ ; qu'en (...), il aurait été emprisonné dans ce camp, en raison de l'aide qu'il aurait prétendument fournie à des déserteurs dudit camp ; qu'au cours de sa détention, il aurait été battu ; que le (...), lui et d'autres prisonniers auraient été amenés à accomplir des travaux extérieurs (...) à C._______, entourés de gardiens ; que pendant la journée, l'intéressé se serait caché derrière des arbres ; que la nuit venue, une fois les gardiens et les autres détenus partis, il aurait commencé à marcher en direction du D._______ ; qu'après (...) jours de marche, au cours desquels il aurait notamment été guidé et nourri par un (...), il aurait atteint sa destination, gagnant la localité de E._______ le (...) ; qu'après avoir vécu huit mois au D._______, puis une année en F._______, il se serait rendu en Europe par bateau, rejoignant finalement la Suisse pour y déposer une demande d'asile, que suite à son départ du pays, son père et sa femme auraient été tous deux incarcérés par les autorités érythréennes en raison de sa fuite, avant d'être relâchés, le premier pour (...), la seconde parce qu'(...) ; que son épouse, suite à son séjour en prison, aurait également quitté le pays pour se réfugier au D._______, que l'ODM, dans sa décision du 7 mai 2010, a considéré que le récit présenté par l'intéressé était invraisemblable, en particulier les circonstances de sa fuite d'Erythrée, mais que suite à son départ illégal du pays, il remplissait les conditions nécessaires à la reconnaissance de la qualité de réfugié, et qu'il devait donc être admis provisoirement en Suisse, que dans son recours, l'intéressé a estimé en substance que ses propos étaient crédibles et qu'en raison des circonstances de sa désertion de l'armée et des risques qu'il encourrait en cas de retour dans son pays, l'asile devait lui être octroyé, qu'à titre de moyen de preuve, le recourant a notamment produit, par courrier du 23 juin 2010, un document présenté comme une lettre rédigée par sa femme et datée du (...), ainsi que sa traduction, dans laquelle celle-ci détaille les circonstances de son emprisonnement et de celui du père de l'intéressé ; que ce dernier, incarcéré en (...), serait décédé peu après sa mise en détention ; que l'épouse du recourant aurait alors été placée en prison à la place du père ; qu'après (...) mois de détention, elle aurait été autorisée à sortir pour assister à (...), contre (...) ; que quelques jours plus tard, elle aurait à nouveau été mise en prison, cette fois en compagnie de sa fille ; que cette dernière (...), la mère et sa fille auraient été libérées ; qu'après s'être réfugiée dans son village natal, puis chez sa soeur, elle aurait quitté seule le pays et gagné le D._______, les autorités étant à sa recherche, que l'intéressé a également déposé, en date du 8 septembre 2010, une copie d'une fiche de libération de prison, censée attester l'emprisonnement de son frère du (...) au (...), également en raison de la disparition du recourant du pays, que dans sa détermination du 23 janvier 2012, l'ODM, se prononçant notamment sur les moyens de preuves décrits ci-dessus, a proposé le rejet du recours ; que l'office a en particulier retenu que la lettre de la femme du recourant apparaissait comme un document de complaisance, que la copie de fiche de libération de son frère était de mauvaise qualité et qu'elle pouvait être facilement acquise illégalement en Erythrée, et que par ailleurs, le contenu de dite fiche contredisait certaines affirmations de l'intéressé, que dans sa réponse du 10 février 2012, le recourant s'est opposé aux arguments développés par l'ODM dans la détermination précitée, défendant la force probante des moyens de preuves déposés, que dans sa décision du 7 mai 2010, l'ODM a reconnu la qualité de réfugié de l'intéressé, en raison de motifs subjectifs survenus après la fuite (art. 54 LAsi), de sorte qu'il a rejeté sa demande d'asile ; qu'il convient dès lors de déterminer, dans la présente procédure de recours, si le recourant remplissait déjà les conditions requises pour se voir reconnaître la qualité de réfugié avant son départ d'Erythrée,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invoqués par l'intéressé ne satisfont pas au critère de vraisemblance posé par l'art. 7 LAsi, que ses allégations ne constituent que de simples affirmations de sa part, qu'aucun élément concret ni moyen de preuve fiable ou déterminant ne viennent étayer, que son récit est vague et inconsistant sur des éléments essentiels (tel est le cas notamment des motifs de son emprisonnement dans le camp de B._______ et des conditions de sa détention), même si certains de ses propos détaillés sur le camp militaire de B._______ laissent penser qu'il y a réellement séjourné, que les circonstances de son évasion n'apparaissent pas crédibles, qu'au cours des auditions, il a précisé qu'à son retour au camp de B._______ en (...), les conditions étaient devenues beaucoup plus strictes que lors de son premier séjour dans le camp en (...) (cf. procès-verbal de l'audition du 18 juin 2009, p. 5 et 6) ; que le nombre de gardiens aurait notamment augmenté, rendant les déplacements difficiles (cf. ibidem, p. 5, réponses ad questions n° 46 et 49) ; qu'au cours de sa détention, il n'aurait travaillé que rarement à l'extérieur de la prison, et à chaque sortie (notamment le jour de sa prétendue évasion), les détenus auraient été surveillés par des gardiens jusque (...) (cf. ibidem, p. 7), que dans ces conditions d'étroite surveillance, il n'est pas plausible que le recourant ait réussi à s'échapper dans les circonstances décrites, à savoir en se cachant la journée derrière des arbres, jusqu'au départ de ses codétenus et des gardiens ; qu'il est improbable, dans les conditions strictes décrites, que les gardiens ne se soient pas rendus compte de son absence, et plus particulièrement au moment du retour au camp, que les moyens de preuve produits au cours de la procédure de recours ne s'avèrent pas décisifs ; qu'indépendamment de la question de la réalité des événements qu'ils relatent, qui peut rester indécise, force est de constater qu'ils ne sont pas susceptibles d'étayer le récit de l'intéressé relatif à son emprisonnement et à son évasion, mais uniquement son départ illégal du pays et les conséquences de ce départ pour ses proches, que rien n'indique, en définitive, que le recourant ait déserté l'armée dans les conditions rapportées, ce d'autant moins qu'il aurait très bien pu être libéré de son engagement comme ce fut le cas en (...), selon ses propres dires (cf. procès-verbal de l'audition du 18 juin 2009, p. 8), qu'il s'ensuit que le recours, sous l'angle de l'octroi de l'asile, doit être rejeté et le dispositif de la décision du 7 mai 2010 confirmé sur ce point,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(art. 44 al. 2 LAsi) ; que si ces conditions ne sont pas réunies, l'admission provisoire doit être prononcée ; que celle-ci est réglée par l'art. 83 de la loi fédérale sur les étrangers du 16 décembre 2005 (LEtr, RS 142.20), qu'in casu, il n'est pas nécessaire de se pencher sur les questions relatives à l'exécution du renvoi, au sens de la disposition précitée ; qu'en effet, l'ODM, dans sa décision du 7 mai 2010, a ordonné l'admission provisoire du recourant en Suisse, que le recours s'avérant manifestement infondé sur la question de l'asile, il peut être rejeté dans une procédure à juge unique, avec l'approbation d'un second juge (art. 111 let. e LAsi),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que l'intéressé succombant sur l'entier de ses conclusions, il n'est pas alloué de dépens (art. 64 PA), le Tribunal administratif fédéral prononce : 1. Le recours est rejeté. 2. Les frais de procédure, d'un montant de 600 francs, sont mis à la charge du recourant. Ils sont compensés avec l'avance de frais de même montant versée le 16 juillet 2010. 3.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