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D-3965/2013 vom 16. Juli 2013</w:t>
      </w:r>
    </w:p>
    <w:p>
      <w:r>
        <w:t>Bundesverwaltungsgericht, 2013-07-16, DE</w:t>
      </w:r>
    </w:p>
    <w:p>
      <w:r>
        <w:rPr>
          <w:b/>
        </w:rPr>
        <w:t xml:space="preserve">Quelle: </w:t>
      </w:r>
      <w:r>
        <w:t>https://mcp.opencaselaw.ch/entscheid/bvger_D-3965_2013</w:t>
      </w:r>
    </w:p>
    <w:p>
      <w:r>
        <w:t>FR: TAF D-3965/2013 du 16 juillet 2013</w:t>
      </w:r>
    </w:p>
    <w:p>
      <w:r>
        <w:t>IT: TAF D-3965/2013 del 16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D-3965/2013 Urteil vom 16. Juli 2013 Besetzung Einzelrichter Martin Zoller, mit Zustimmung von Richter Daniel Willisegger; Gerichtsschreiberin Susanne Burgherr. Parteien A._______, geboren am (...), Libyen, (...), Beschwerdeführer, gegen Bundesamt für Migration (BFM), Quellenweg 6, 3003 Bern, Vorinstanz . Gegenstand Nichteintreten auf Asylgesuch und Wegweisung (Dublin-Verfahren); Verfügung des BFM vom 28. Juni 2013 / N (...). Das Bundesverwaltungsgericht stellt fest, dass der Beschwerdeführer am 26. April 2013 in der Schweiz um Asyl nachsuchte, dass er anlässlich der Befragung im Empfangs- und Verfahrenszentrum B._______ vom 3. Mai 2013, ergänzt am 10. Mai 2013, im Wesentlichen geltend machte, er habe Libyen im Jahr 1990 verlassen, da ihm die damalige Regierung nicht zugesagt habe, und sei via C._______ nach D._______ gereist, wo er sich bis ins Jahr 1996 illegal aufgehalten habe, dass er im Jahr 1996 nach Italien gereist sei, da er in D._______ keine Arbeit mehr gefunden habe, dass er seither illegal in Italien gelebt - zuerst rund zehn Jahre in E._______ und dann bis zur Ausreise in die Schweiz rund sieben Jahre in F._______ - und dort als Gärtner, Maler und Maurer "schwarz" gearbeitet habe, dass er weder in D._______ noch in Italien um Asyl nachgesucht habe, und in Italien auch kein Asylgesuch stellen wolle, da er fürchte, dann inhaftiert und ausgeschafft zu werden, dass er in Italien, wo er keine Aufenthaltsbewilligung beantragt und über keine Papiere verfügt habe, mehrere Male von den Behörden kontrolliert worden sei (letztmals am 1. April 2013 in G._______), dass er in Italien wegen (...) mehrmals verhaftet worden sei und diesbezüglich mehrjährige Freiheitsstrafen verbüsst habe, dass er es leid sei, als "Illegaler" in Italien zu leben, weshalb er sich zur Weiterreise in die Schweiz entschlossen habe, dass er mit seiner (...) Partnerin H._______, die er 2008 in I._______ kennengelernt und mit der er seit 2009 (vgl. Akten Vorinstanz A7 S. 3) beziehungsweise seit November 2011 (vgl. A8 S. 1) religiös getraut sei, wobei H._______ noch nicht von ihrem (...) Ehemann, mit dem sie auch Kinder habe, geschieden sei, in die Schweiz gereist sei, dass bezüglich der weiteren Aussagen beziehungsweise der Einzelheiten des rechtserheblichen Sachverhalts auf die Protokolle bei den Akten verwiesen wird (vgl. A7 und A8), dass das BFM mit Verfügung vom 28. Juni 2013 - eröffnet am 5. Juli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11. Juli 2013 gegen diesen Entscheid beim Bundesverwaltungsgericht Beschwerde erhob, worin um Aufhebung der vorinstanzlichen Verfügung und um Anerkennung der Flüchtlingseigenschaft sowie um Gewährung des Asyls, eventualiter um Feststellung der Undurchführbarkeit des Wegweisungsvollzugs und um Gewährung der vorläufigen Aufnahme, ersucht wurde, dass in prozessualer Hinsicht beantragt wurde, der Beschwerde sei die aufschiebende Wirkung zuzuerkennen, dass im Weiteren um vorsorgliche Anweisung an die Vollzugsbehörden, die Kontaktaufnahme mit dem Heimatstaat sowie jegliche Datenweitergabe an denselben zu unterlassen, eventualiter um Anweisung, eine allenfalls bereits erfolgte Datenweitergabe offenzulegen, ersucht wurde, dass zudem um Gewährung der unentgeltlichen Rechtspflege im Sinne von Art. 65 Abs. 1 und 2 des Verwaltungsverfahrensgesetzes vom 20. De­zember 1968 (VwVG, SR 172.021) und um Verzicht auf die Erhebung eines Kostenvorschusses ersucht wurde, dass der Beschwerdeführer zur Begründung im Wesentlichen vorbrachte, er wolle nicht in sein Heimatland Libyen zurückkehren und sehe für sich in Italien, wo es keine Arbeit gebe, keine Zukunft, dass auf die weitere Beschwerdebegründung - soweit entscheidwesentlich - in den nachfolgenden Erwägungen einzugehen ist, dass die vorinstanzlichen Akten am 15. Juli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35a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aufgrund der Angaben des Beschwerdeführers und der durch das BFM getätigten Abklärungen feststeht, dass sich der Beschwerdeführer vor seiner Einreise in die Schweiz in Italien aufgehalten hat, dass das BFM den italienischen Behörden mit Schreiben vom 7. Juni 2013 ein Aufnahmegesuch gestützt auf Art. 10 Abs. 2 und Art. 16 Abs. 1 Bst. a Dublin-II-VO übermittelte, dass die italienischen Behörden der Übernahme des Beschwerdeführers am 24. Juni 2013 gestützt auf Art. 10 Abs. 2 Dublin-II-VO ausdrücklich zustimmten, dass die Zuständigkeit Italiens somit gegeben ist, und der Wunsch des Beschwerdeführers um Verbleib in der Schweiz daran nichts zu ändern vermag, dass hinsichtlich der Furcht des Beschwerdeführers vor einer Rückschiebung von Italien nach Libyen festzuhalten ist,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italienischen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 f. und 250; Urteil des Gerichtshofes der Europäischen Union [EuGH] vom 21. Dezember 2011 in der Rechtssache C-411/10 und C-493/10), dass der Beschwerdeführer keine ernsthaften und konkreten Anhaltspunkte geltend macht, wonach Italien,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sich nicht an seine staatsvertraglichen Verpflichtungen, insbesondere an das Rückschiebungsverbot, halten würde, dass es dem Beschwerdeführer obliegt, Einwände gegen eine allfällige Überstellung nach Libyen bei den italienischen Behörden auf dem Rechtsweg geltend zu machen, dass bezüglich der Klage des Beschwerdeführers, in Italien angesichts seines ungeregelten Aufenthaltsstatus und mangelnder Arbeitsmöglichkeiten keine Zukunft zu sehen, festzuhalten ist, dass die schweizerischen Behörden zwar dafür sorgen müssen, dass der Beschwerdeführer im Falle einer Überstellung nach Italien nicht einer dem internationalen Recht und insbesondere Art. 3 EMRK widersprechenden Behandlung ausgesetzt ist, es indes nicht in der Verantwortung der schweizerischen Asylbehörden liegt auszumachen, ob der Beschwerdeführer nach einer Überstellung zufriedenstellende Lebensbedingungen vorfindet, dass kein Grund zur Annahme besteht, Personen, die sich im Rahmen eines Asylverfahrens in Italien aufhalten, würden aufgrund der dortigen Aufenthaltsbedingungen in eine existenzielle Notlage geraten, und der Beschwerdeführer nicht beweisen oder mittels eines konkreten Anhaltspunkts glaubhaft machen kann, dass die Lebensbedingungen in Italien so schlecht sind, dass die Überstellung in dieses Land die EMRK verletzen würde, dass hinsichtlich des auf Beschwerdeebene eingereichten Dokuments - Anmeldung zum Arztbesuch vom 24. Juni 2013 (Behandlungstermin in [...] am 25. Juni 2013) - festzustellen ist, dass keine Hinweise bestehen, Italien würde seinen Verpflichtungen im Rahmen der Dublin-II-VO in medizinischer Hinsicht nicht nachkommen, dass Italien die Richtlinie 2003/9/EG des Rates vom 27. Januar 2003 zur Festlegung von Mindestnormen für die Aufnahme von Asylbewerbern in den Mitgliedstaaten ("Aufnahmerichtlinie", ABl. L 31 vom 6. Februar 2003, S. 18), welche die medizinische Versorgung garantiert, in Landesrecht umgesetzt hat und davon ausgegangen werden darf, dass der Beschwerdeführer in Italien, das über eine ausreichende medizinische Infrastruktur verfügt, bei allfälligen gesundheitlichen Beschwerden adäquate medizinische und fachärztliche Behandlung findet, dass es dem Beschwerdeführer obliegt, seine spezifische Situation und seine allfälligen Schwierigkeiten bei den zuständigen italienischen Behörden vorzubringen und bei diesen durchzusetzen, und er dabei auf den Rechtsweg verwiesen wird, dass hinsichtlich der Berufung des Beschwerdeführers auf den Aufenthalt seiner Partnerin H._______ in der Schweiz festzuhalten ist, dass Art. 8 Dublin-II-VO die Zuständigkeit desjenigen Mitgliedstaates für die Prüfung des Asylantrags vorsieht, in dessen Hoheitsgebiet der Asylbewerber über einen Familienangehörigen verfügt, über dessen Asylantrag noch keine erste Sachentscheidung getroffen wurde, sofern die betroffenen Personen dies wünschen, dass H._______ aufgrund der noch bestehenden Ehe mit ihrem (...) Ehemann von vornherein nicht als "Familienangehörige" des Beschwerdeführers im Sinne von Art. 8 Dublin-II-VO gelten kann, dass Ehegatten oder in dauerhafter Beziehung lebende Partner im Übrigen nur dann als "Familienangehörige" im Sinne von Art. 8 Dublin-II-VO gelten, wenn die Familie (d. h. die Ehe oder dauerhafte Partnerschaft) bereits im Herkunftsland bestanden hat (Art. 2 Bst. i Dublin-II-VO), dass aufgrund der Aktenlage, wonach der bereits im Jahr 1990 aus Libyen ausgereiste Beschwerdeführer H._______ erst 2008 in D._______ kennengelernt habe (vgl. A7 S. 4), nicht davon auszugehen ist, dass diese Voraussetzung vorliegend erfüllt ist, ungeachtet der Frage, ob es sich - sofern H._______ bereits von ihrem (...) Ehemann geschieden wäre - bei einer religiösen Trauung um eine zivilrechtlich anzuerkennende Eheschliessung handelt, dass der Beschwerdeführer damit aus Art. 8 Dublin-II-VO nichts zu seinen Gunsten abzuleiten vermag, dass er in Bezug auf H._______ auch aus Art. 8 EMRK keine Ansprüche abzuleiten vermag, verfügt doch H._______ über kein gefestigtes Aufenthaltsrecht in der Schweiz,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Italien somit für die Prüfung des Asylgesuchs des Beschwerde­führers gemäss der Dublin-II-VO zuständig und entsprechend verpflichtet ist, ihn gemäss Art. 17 bis Art. 19 Dublin-II-VO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das Beschwerdeverfahren mit vorliegendem Urteil abgeschlossen ist, weshalb sich die Gesuche um Erlass vorsorglicher Massnahmen und um Verzicht auf die Erhebung eines Kostenvorschusses als gegenstandslos erweisen, dass das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