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D-3962/2011 vom 18. Juli 2011</w:t>
      </w:r>
    </w:p>
    <w:p>
      <w:r>
        <w:t>Bundesverwaltungsgericht, 2011-07-18, FR</w:t>
      </w:r>
    </w:p>
    <w:p>
      <w:r>
        <w:rPr>
          <w:b/>
        </w:rPr>
        <w:t xml:space="preserve">Quelle: </w:t>
      </w:r>
      <w:r>
        <w:t>https://mcp.opencaselaw.ch/entscheid/bvger_D-3962_2011</w:t>
      </w:r>
    </w:p>
    <w:p>
      <w:r>
        <w:t>FR: TAF D-3962/2011 du 18 juillet 2011</w:t>
      </w:r>
    </w:p>
    <w:p>
      <w:r>
        <w:t>IT: TAF D-3962/2011 del 18 luglio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D-3962/2011 Arrêt du 18 juillet 2011 Composition Gérard Scherrer, juge unique, avec l'approbation de Claudia Cotting-Schalch, juge, Yves Beck, greffier. Parties A._______, née le [...], B._______, née le [...], Erythrée, recourantes, contre Office fédéral des migrations (ODM), Quellenweg 6, 3003 Berne, autorité inférieure . Objet Asile (non-entrée en matière) et renvoi (Dublin) ; décision de l'ODM du 30 juin 2011 / [...]. Vu la demande d'asile déposée en Suisse par A._______, pour elle-même et sa fille B._______, en date du 11 avril 2011, la décision du 30 juin 2011, notifiée le 6 juillet suivant, par laquelle l'ODM, se fondant sur l'art. 34 al. 2 let. d de la loi du 26 juin 1998 sur l'asile (LAsi, RS 142.31), n'est pas entré en matière sur cette demande, a prononcé le transfert des requérantes vers l'Italie, a chargé les autorités cantonales compétentes de l'exécution de cette mesure et a constaté l'absence d'effet suspensif à un éventuel recours, le recours, interjeté le 13 juillet 2011, tendant à l'annulation de cette décision, les demandes de restitution (recte : octroi) de l'effet suspensif et d'assistance judiciaire partielle assorties à ce recours, la réception du dossier de première instance par le Tribunal administratif fédéral (le Tribunal), le 14 juillet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 Tribunal est donc compétent pour statuer sur le présent litige, que A._______, agissant pour elle-même et sa fille,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qu'aux termes de l'art. 3 §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l'ODM a constaté, sur la base des déclarations de A._______ et des informations ressortant de l'unité centrale du système européen Eurodac, que la prénommée et sa fille provenaient de l'Italie, où elles étaient entrées irrégulièrement depuis un Etat tiers, qu'il a donc fait application de l'art. 10 § 1 du règlement Dublin II, lequel stipule que lorsqu'il est établi, sur la base de preuves ou d'indices tels que définis à l'art. 18 § 7 de ce règlement, que le demandeur d'asile a franchi irrégulièrement la frontière d'un Etat membre dans lequel il est entré en venant d'un Etat tiers, cet Etat membre est responsable de l'examen de la demande d'asile, que la procédure en vue d'un transfert en Italie de l'intéressée et sa fille a été menée en Suisse en conformité avec la règlementation en vigueur, que l'Italie est ainsi compétente pour le traitement de la demande d'asile de A._______, que ce point n'est en soi pas contesté, que la recourante affirme toutefois sa volonté de voir sa demande de protection être traitée par la Suisse, qu'elle fait valoir que les conditions d'accueil et d'existence en Italie sont particulièrement mauvaises, voire inhumaines, les requérants étant contraints d'y vivre dans des conditions des plus précaires, sans accès notamment à des logements décents, à l'aide sociale et à des soins médicaux, qu'elle soutient que la situation dans ce pays est en tous points la même qu'en Grèce, Etat qui a été condamné par la justice européenne en raison notamment des mauvais traitements dont étaient victimes les requérants d'asile, que, sur ces points,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ci après : directive "Procédure"] ; directive no 2003/9/CE du Conseil du 27 janvier 2003 relative à des normes minimales pour l'accueil des demandeurs d'asile dans les Etats membres [JO L 31/18 du 6.2.2003, ci 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constatée en Grèce (cf. notamment, sur cette question, ATAF E-7166/2009 du 22 juin 2011), que la recourante n'a pas apporté d'indices sérieux selon lesquels l'Italie ne respecterait pas, en ce qui la concerne elle et sa fille, ses obligations tirées du droit international public, en particulier le principe de non-refoulement, ancré à l'art. 33 Conv. réfugiés ou découlant de l'art. 3 CEDH ou encore de l'art. 3 Conv. torture, qu'elle n'a pas déposé de demande de protection auprès de l'Italie, préférant immédiatement se rendre en Suisse, raison pour laquelle, a priori, la directive "Accueil" ne lui a pas été appliquée, qu'elle a préféré quitter avec sa fille le lieu dans lequel les autorités italiennes les avaient amenées, en avion, après leur arrivée ; que l'affirmation, nullement démontrée ni documentée, selon laquelle elles n'avaient reçu "aucune aide sociale" à cet endroit (cf. audition complémentaire du 20 avril 2011) n'est par ailleurs pas crédible ; que, notamment, A._______ l'aurait mentionné déjà lors de son audition du 19 avril 2011, qu'en définitive, la recourante n'a même pas laissé aux autorités italiennes l'opportunité de se conformer à leurs obligations, qu'elle n'a eu, en effet, pour intention que celle de voir la Suisse traiter sa demande d'asile, que le règlement Dublin II ne lui confère cependant pas le droit de choisir l'Etat membre offrant, à son avis, les meilleures conditions d'accueil comme Etat responsable de l'examen de sa demande d'asile (cf. ATAF 2010/45 précité consid. 8.3), que son souhait de ne pas retourner en Italie, mais de rester en Suisse, n'est ainsi pas décisif pour l'issue du recours, que, quoi qu'il en soit, l'Italie reste liée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que, dans ces conditions, il ne saurait être retenu que la présomption de sécurité attachée au respect par l'Italie de ses obligations tirées du droit international public et du droit européen a été renversée, une vérification plus approfondie et individualisée des risques prétendument encourus par la recourante et sa fille dans cet Etat n'étant pas nécessaire, que leur transfert vers ce pays n'est donc pas contraire aux obligations de la Suisse découlant des dispositions conventionnelles précitées, que la recourante n'a pas fait valoir, outre les conditions de séjour en Italie, d'autres motifs personnels de nature à justifier que la Suisse entre en matière sur sa demande pour des raisons humanitaires au sens de l'art. 29a al. 3 OA 1, qu'il n'y a ainsi pas lieu de faire application de la clause de souveraineté, qu'en conclusion, l'Italie est tenue de prendre en charge l'intéressée et sa fille et demeure l'Etat responsable de l'examen de sa demande d'asile (cf. art. 16 § 1 points a et b du règlement Dublin II), que c'est donc à bon droit que l'ODM n'est pas entré en matière sur la demande d'asile en vertu de l'art. 34 al. 2 let. d LAsi et qu'il a prononcé le renvoi (ou transfert) de la recourante et sa fille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la demande d'octroi de l'effet suspensif est sans objet, dans la mesure où il est statué immédiatement sur le fond, que la demande d'assistance judiciaire partielle est rejetée, les conclusions du recours étant, au vu de ce qui précède, d'emblée vouées à l'échec (cf. art. 65 al. 1 PA), que les frais de procédure sont ainsi mis à la charge de la recourante, conformément aux art. 63 al. 1 PA et 2 et 3 du règlement du 21 février 2008 concernant les frais, dépens et indemnités fixés par le Tribunal administratif fédéral [FITAF, RS 173.320.2]), le Tribunal administratif fédéral prononce: 1. Le recours est rejeté. 2. La demande d'octroi de l'effet suspensif est sans objet. 3. La demande d'assistance judiciaire partielle est rejetée. 4. Les frais de procédure, d'un montant de Fr. 600.-, sont mis à la charge de la recourante. Ce montant doit être versé sur le compte du Tribunal dans les 30 jours dès l'expédition du présent arrêt. 5. Le présent arrêt est adressé au mandataire de la recourante,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