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D-3960/2010 vom 7. Juni 2010</w:t>
      </w:r>
    </w:p>
    <w:p>
      <w:r>
        <w:t>Bundesverwaltungsgericht, 2010-06-07, DE</w:t>
      </w:r>
    </w:p>
    <w:p>
      <w:r>
        <w:rPr>
          <w:b/>
        </w:rPr>
        <w:t xml:space="preserve">Quelle: </w:t>
      </w:r>
      <w:r>
        <w:t>https://mcp.opencaselaw.ch/entscheid/bvger_D-3960_2010</w:t>
      </w:r>
    </w:p>
    <w:p>
      <w:r>
        <w:t>FR: TAF D-3960/2010 du 7 juin 2010</w:t>
      </w:r>
    </w:p>
    <w:p>
      <w:r>
        <w:t>IT: TAF D-3960/2010 del 7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D-3960/2010/cvv {T 0/2} Urteil vom 7. Juni 2010 Besetzung Einzelrichter Hans Schürch, mit Zustimmung von Richter Daniel Schmid; Gerichtsschreiberin Anna Dürmüller Leibundgut. Parteien A.___________, geboren (...), Nigeria, (...) Beschwerdeführer, gegen Bundesamt für Migration (BFM), Quellenweg 6, 3003 Bern, Vorinstanz. Gegenstand Nichteintreten auf Asylgesuch und Wegweisung (Dublin); Verfügung des BFM vom 18. Mai 2010 / N (...). Das Bundesverwaltungsgericht stellt fest, dass der Beschwerdeführer, ein nigerianischer Staatsangehöriger mit letztem Wohnsitz in B.___________ (Abia State), sein Heimatland eigenen Angaben zufolge im Juni 2009 verliess und zunächst auf dem Luftweg in die Türkei gelangte, dass er an 7. August 2009 von dort sowie Slowenien und Italien herkommend illegal in die Schweiz einreiste und am 10. August 2009 im Empfangs- und Verfahrenszentrum C._________ unter anderer Identität (D.___________, geb. (...)) ein erstes Asylgesuch in der Schweiz stellte, dass er damals zur Begründung des Asylgesuchs im Wesentlichen vorbrachte, es sei zwischen seinem Heimatdorf und dem Nachbardorf E.__________ zu einem Streit um Land gekommen, dass dabei sein Onkel und seine Mutter getötet und sein kleiner Bruder entführt worden sei, dass ihre Feinde sie beschuldigt hätten, den König von E.__________ umgebracht zu haben, und sie deswegen bei der Polizei angezeigt hätten, dass er daher zusammen mit seinem Vater und seinem anderen Bruder geflohen sei, dass sein Vater später ebenfalls umgebracht worden sei, dass er selber sich in der Folge in Port Harcourt, Enugu, Lagos und Abuja versteckt habe und schliesslich mit Hilfe eines Fremden aus dem Heimatland ausgereist sei, dass er zunächst in Slowenien um Asyl nachgesucht habe, ihm jedoch dort gesagt worden sei, er müsse das Land verlassen, dass das BFM auf das erste Asylgesuch des Beschwerdeführers mit Verfügung vom 15. September 2009 gestützt auf Art. 34 Abs. 2 Bst. d des Asylgesetzes vom 26. Juni 1998 (AsylG, SR 142.31) nicht eintrat und die Wegweisung aus der Schweiz nach Slowenien verfügte, dass der Beschwerdeführer in der Folge in Ausschaffungshaft genommen und am 24. September 2009 nach Slowenien ausgeschafft wurde, dass für den weiteren Inhalt des ersten Asylverfahrens auf die entsprechenden Akten zu verweisen ist, dass der Beschwerdeführer am 20. März 2010 erneut von Slowenien und Italien herkommend in die Schweiz einreiste und gleichentags im Empfangs- und Verfahrenszentrum F.___________ ein zweites Asylgesuch stellte, dass er dabei im Wesentlichen geltend machte, er habe nach seiner Rückschaffung nach Slowenien im September 2009 dort zunächst in einem Flüchtlingscamp gelebt, dass er jedoch im Oktober 2009 aus dem Camp geflüchtet sei, weil Slowenien ihn in sein Heimatland habe ausschaffen wollen, dass er sich in der Folge in einem Wald aufgehalten habe und schliesslich Ende Dezember 2009 zu Fuss nach Italien gegangen sei, wo er bis zur erneuten Ausreise in die Schweiz in einem Bahnhof gelebt habe, dass die italienischen Behörden ihn aufgegriffen und aus Italien weggewiesen hätten, dass der Beschwerdeführer für seine Asylgründe im Wesentlichen auf die im ersten Asylgesuch gemachten Angaben verwies, dass er anfügte, ein Onkel habe ihm telefonisch davon abgeraten, nach Nigeria zurückzukehren, da seine Probleme dort weiterhin bestünden, dass der Beschwerdeführer im Rahmen des rechtlichen Gehörs zu einer allfälligen Rückschaffung nach Slowenien oder Italien vorbrachte, er wolle nicht nach Slowenien zurückkehren, da er dort eine Ausschaffung nach Nigeria zu befürchten habe, dass er ausserdem in Slowenien von Homosexuellen bedroht worden sei, dass er im Weiteren auf die bereits im ersten Asylverfahren vorgebrachten Einwände (allgemein schlechte Lebensbedingungen in Slowenien) verwies, dass der Beschwerdeführer in Bezug auf einen allfälligen Wegweisungsvollzug nach Italien vorbrachte, dort gebe es keine Arbeit, dass für den weiteren Inhalt der Aussagen auf das Protokoll bei den Akten zu verweisen ist, dass der Beschwerdeführer weder Identitäts- oder Reisepapiere noch Beweismittel zur Sache zu den Akten reichte, dass das BFM den Beschwerdeführer mit Verfügung vom 8. April 2010 für die Dauer des Verfahrens dem Kanton G.___________ zuwies, dass das BFM auf das zweite Asylgesuch des Beschwerdeführers mit Verfügung vom 18. Mai 2010 in Anwendung von Art. 34 Abs. 2 Bst. d AsylG nicht eintrat und die Wegweisung aus der Schweiz nach Slowenien sowie den Wegweisungsvollzug anordnete, dass gleichzeitig festgestellt wurde, einer allfälligen Beschwerde komme keine aufschiebende Wirkung zu, dass das BFM zur Begründung seines Entscheids im Wesentlichen ausführte, der Beschwerdeführer habe laut Datenbank EURODAC am 20. Juli 2009 in Slowenien ein Asylgesuch eingereicht, dass Slowenien gestützt auf die einschlägigen internationalen Abkommen für die Durchführung des Asyl- und Wegweisungsverfahrens betreffend den Beschwerdeführer zuständig sei, dass die slowenischen Behörden der Rückübernahme des Beschwerdeführers am 23. April 2010 zugestimmt hätten und die Rückführung grundsätzlich bis spätestens zum 23. Oktober 2010 zu erfolgen habe, dass der Beschwerdeführer keine relevanten Gründe gegen eine Rückkehr nach Slowenien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 Juni 2010 (Poststempel) beim Bundesverwaltungsgericht anfocht, dass dabei beantragt wurde, die vorinstanzliche Verfügung sei aufzuheben, dass in prozessualer Hinsicht um Erteilung der aufschiebenden Wirkung sowie um Gewährung der unentgeltlichen Rechtspflege im Sinne von Art. 65 Abs. 1 des Bundesgesetzes vom 20. Dezember 1968 über das Verwaltungsverfahren (VwVG, SR 172.021) ersucht wurde, dass für den Inhalt der Beschwerdebegründung auf die Beschwerdeschrift zu verweisen ist, dass das Bundesverwaltungsgericht den Vollzug der Wegweisung mit Verfügung vom 3. Juni 2010 (Telefax) vorsorglich aussetzte, dass die vorinstanzlichen Akten am 4. Juni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bereits in Slowenien ein Asylgesuch gestellt und sich vor seiner ersten Einreise in die Schweiz ungefähr einen Monat lang sowie vor seiner zweiten Einreise in die Schweiz ungefähr vier Monate lang in Slowenien aufgehalten hat, dass gemäss Meldung von EURODAC das Asylgesuch in Slowenien am 20. Juli 2009 eingereicht worden ist, dass bei dieser Sachlage Slowenien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slowenischen Behörden am 15. April 2010 gestützt auf Art. 16 Abs. 1 Bst. c Dublin-II-VO um Wiederaufnahme des Beschwerdeführers ersuchte, dass die slowenischen Behörden der Wiederaufnahme des Beschwerdeführers am 23. April 2010 zustimmten, dass der Beschwerdeführer somit ohne weiteres in einen Drittstaat (Slowenien) ausreisen kann, welcher für die Durchführung des Asyl- und Wegweisungsverfahrens staatsvertraglich zuständig ist, dass seitens des Beschwerdeführers geltend gemacht wird, er habe in Slowenien unmenschliche Behandlung zu gewärtigen, sei dort Opfer von rassistischen und sexuellen Übergriffen geworden und müsse befürchten, in sein Heimatland zurückgeschafft zu werden, dass diese Einwände jedoch offensichtlich nicht gegen eine Rückschaffung nach Slowenien sprechen, dass Slowenien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Slowenien würde sich nicht an die daraus resultierenden Verpflichtungen halten, dass aufgrund der Aktenlage insbesondere nicht davon auszugehen ist, Slowenien werde den Beschwerdeführer in Verletzung der vorgenannten völkerrechtlichen Abkommen nach Nigeria zurückschaffen, dass asylsuchenden Personen in Slowenien eine angemessene Infrastruktur zur Verfügung steht, dass sich der Beschwerdeführer bei sicherheitsrelevanten Problemen mit Privatpersonen an die slowenische Polizei wenden könnte,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Slowenien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Erteilung der aufschiebenden Wirkung (Art. 107a AsylG) erübrigt und der am 3. Juni 2010 vorsorglich verfügte Vollzugsstopp mit der vorliegenden Abweisung der Beschwerde hinfällig wird,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