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D-3959/2015 vom 1. Juli 2015</w:t>
      </w:r>
    </w:p>
    <w:p>
      <w:r>
        <w:t>Bundesverwaltungsgericht, 2015-07-01, FR</w:t>
      </w:r>
    </w:p>
    <w:p>
      <w:r>
        <w:rPr>
          <w:b/>
        </w:rPr>
        <w:t xml:space="preserve">Quelle: </w:t>
      </w:r>
      <w:r>
        <w:t>https://mcp.opencaselaw.ch/entscheid/bvger_D-3959_2015</w:t>
      </w:r>
    </w:p>
    <w:p>
      <w:r>
        <w:t>FR: TAF D-3959/2015 du 1 juillet 2015</w:t>
      </w:r>
    </w:p>
    <w:p>
      <w:r>
        <w:t>IT: TAF D-3959/2015 del 1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D-3959/2015 Arrêt du 1er juillet 2015 Composition Gérard Scherrer, juge unique, avec l'approbation de Gérald Bovier, juge; Germana Barone Brogna, greffière. Parties A._______, né le (...), son épouse B._______, née le (...), et leurs enfants C._______, née le (...), D._______, née le (...), Afghanistan, recourants, contre Secrétariat d'Etat aux migrations (SEM; anciennement Office fédéral des migrations, ODM), Quellenweg 6, 3003 Berne, autorité inférieure. Objet Asile (non-entrée en matière / procédure Dublin) et renvoi ; décision du SEM du 12 juin 2015 / N (...). Vu les demandes d'asile déposées en Suisse par A._______ et son épouse B._______ (ci-après : les recourants) en date du 6 mai 2015, pour eux-mêmes et leurs enfants mineures, C._______ et D._______, les procès-verbaux des auditions des recourants au centre d'enregistrement et de procédure (CEP) de Kreuzlingen, du 15 mai 2015, la décision du 12 juin 2015, notifiée le 17 juin suivant aux recourants, par laquelle le SEM, se fondant sur l'art. 31a al. 1 let. b LAsi (RS 142.31), n'est pas entré en matière sur leurs demandes d'asile, a prononcé leur transfert vers la Norvège et a ordonné l'exécution de cette mesure, constatant l'absence d'effet suspensif à un éventuel recours, le recours adressé par télécopie, le 24 juin 2015, puis en original, le 25 juin suivant, interjeté contre cette décision, par lequel les recourants ont conclu à l'annulation de cette décision et sollicité l'assistance judiciaire partielle, les autres pièces du dossier reçu du SEM, le 26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les recourants ont qualité pour recourir (art. 48 al. 1 PA), que le recours, interjeté dans la forme (art. 52 al. 1 PA) et le délai (art. 108 al. 2 LAsi) prescrits par la loi, est recevable, que,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2009/54 consid. 1.3.3; 2007/8 consid. 5), qu'il convient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dans 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recourants ont tous deux déposé une demande d'asile en Norvège, le 29 septembre 2012, respectivement le 17 décembre 2013, qu'en date du 28 mai 2015, le SEM a dès lors soumis aux autorités norvégiennes compétentes, dans les délais fixés à l'art. 23 par. 2 du règlement Dublin III, une requête aux fins de reprise en charge, fondée sur l'art. 18 par. 1 dudit règlement, que, le 8 juin 2015, lesdites autorités ont expressément accepté de reprendre en charge les recourants et leurs enfants, sur la base de l'art. 18 par. 1 let. d du règlement Dublin III, que la Norvège a ainsi reconnu sa compétence pour traiter la demande d'asile des recourants, que ce point n'est pas contesté, qu'il n'y a aucune sérieuse raison de croire qu'il existe, en Norvège, des défaillances systémiques dans la procédure d'asile et les conditions d'accueil des demandeurs, qui entraînent un risque de traitement inhumain ou dégradant au sens de l'art. 4 de la CharteUE (cf. art. 3 par. 2 2ème phrase du règlement Dublin III), que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qu'ainsi, l'application de l'art. 3 par. 2 du règlement Dublin III ne se justifie pas en l'espèce, que, lors de leurs auditions au CEP, les recourants se sont toutefois opposés à leur transfert en Norvège, arguant que leurs demandes d'asile y avaient été définitivement rejetées - ce qui ressortait des divers documents déposés à l'appui de leur demande - et qu'une décision de renvoi en Afghanistan, où leur vie était menacée, avait été prise à leur encontre, que, dans leur recours, ils ont insisté sur le fait que la Norvège avait déjà rendu une décision en matière d'asile négative à leur encontre, et qu'un transfert vers ce pays constituerait une violation du principe de non-refoulement, que, comme relevé plus haut, la Norvège, membre du Conseil de l'Europe et de l'Union européenne, est toutefois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Norvège, ni que la procédure d'asile y est caractérisée par des défaillances structurelles d'une ampleur telle que les demandeurs d'asile n'ont pas de chances de voir leur demande sérieusement examinée par les autorités norvégiennes, ni qu'ils ne disposent pas d'un recours effectif, ni qu'ils ne sont pas protégés in fine contre un renvoi arbitraire vers leur pays d'origine (cf. arrêt de la CourEDH M.S.S. contre Belgique et Grèce du 21 janvier 2011, 30696/09), que cette présomption peut, certes, être renversée, que les recourants n'ont toutefois fourni aucun élément concret susceptible de démontrer que la Norvège ne respecterait pas, à leur égard,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rien n'indique que les autorités norvégiennes auraient violé le droit des intéressés à l'examen, selon une procédure juste et équitable, de leur demande de protection ou refusé de leur garantir une protection conforme au droit international et au droit européen, qu'à cet égard, 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l'argument avancé par les recourants, consistant à dire que les décisions prises par les autorités norvégiennes en matière d'asile sont davantage fondées sur des considérations d'ordre politique que juridique, n'est étayé par aucun commencement de preuve et ne saurait partant être retenu, que, par ailleurs, les difficultés rencontrées en Norvège dont ont fait état les intéressés au stade de leur recours, difficultés liées notamment à l'ignorance de la langue et des principes juridiques ainsi qu'à l'insuffisance de conseil et de représentation, ne cadrent pas avec leurs précédentes déclarations, selon lesquelles ils auraient été assistés par un avocat dans le cadre de leur procédure d'asile, et auraient encore pu s'adresser à une organisation d'aide aux réfugiés au terme de dite procédure, même s'ils y ont renoncé pour des raisons financières (cf. pv. d'audition du 15 mai 2015, p. 5), que, dans ces circonstances, leur transfert en Norvège ne les expose à l'évidence pas à un refoulement en cascade qui serait contraire au principe du non­refoulement, ancré à l'art. 33 Conv. réfugiés ou découlant de l'art. 4 de la CharteUE, de l'art. 3 CEDH ou encore de l'art. 3 Conv. torture, qu'ils n'ont pas non plus apporté d'indices objectifs, concrets et sérieux qu'ils auraient été privés durablement de tout accès aux conditions matérielles minimales d'accueil prévues par la directive Accueil, et qu'il y aurait lieu d'inférer un risque de traitements prohibés en cas de transfert en Norvège, que le règlement Dublin III ne confère d'ailleurs pas aux demandeurs d'asile le droit de choisir l'Etat membre offrant, à leur avis, les meilleures conditions d'accueil comme Etat responsable de l'examen de leur demande d'asile (cf. ATAF 2010/45 consid. 8.3, auquel il y a lieu de se référer par analogie), qu'au demeurant, si - après leur transfert en Norvège - les recourants devaient être contraints par les circonstances à mener une existence non conforme à la dignité humaine, ou s'ils devaient estimer que ce pays viole leurs obligations d'assistance, ainsi que la directive précitée, ou de toute autre manière porte atteinte à leurs droits fondamentaux, il leur appartiendrait de faire valoir leurs droits directement auprès des autorités norvégiennes en usant des voies de droit adéquates (cf. art. 26 directive Accueil), qu'en ce qui concerne les problèmes médicaux allégués par la recourante,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la recourante n'a fourni aucune précision utile quant à la nature et l'intensité des troubles psychiques allégués, ni présenté de rapports médicaux établissant l'existence de tels troubles, qu'elle n'a ainsi pas allégué ni a fortiori établi, dans le cadre de la présente procédure, ne pas être en mesure de voyager ou que son transfert représenterait un danger concret pour sa santé, que la recourante pourra, cas échéant, être suivie et traitée en Norvège, ce pays disposant de structures médicales similaires à celles existant en Suisse, que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rien ne permet d'admettre que la Norvège refuserait ou renoncerait à une prise en charge médicale adéquate dans le cas de la recourante, que, si nécessaire, il appartiendra en outre à celle-ci de mettre en place, avec l'aide d'un thérapeute, les conditions adéquates qui lui permettront d'appréhender son transfert en Norvège, que, le cas échéant, il incombera aux autorités suisses chargées de l'exécution du transfert de transmettre aux autorités norvégiennes les renseignements permettant une telle prise en charge (cf. art. 31 et 32 du règlement Dublin III), qu'au vu de ce qui précède, le transfert des recourants en Norvège ne heurte aucune obligation de la Suisse fondée sur le droit international et s'avère licite, que, par ailleurs, les recourants n'ont pas fait valoir d'autres éléments qui auraient nécessité du SEM un examen plus détaillé de leur demande sous l'angle des raisons humanitaires au sens de l'art. 29a al. 3 OA 1,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substituer son appréciation à celle de l'autorité inférieure, son contrôle étant limité à vérifier si celle-ci a exercé son pouvoir et si elle l'a fait conformément à la loi (cf. ATAF E-641/2014 du 13 mars 2015 [destiné à publication]), que le SEM était donc fondé à ne pas faire application de la clause discrétionnaire prévue par l'art. 17 par. 1 du règlement Dublin III, que la Norvège demeure dès lors l'Etat responsable de l'examen de la demande d'asile des recourants au sens du règlement Dublin III et est tenue de les reprendre en charge, dans les conditions prévues aux art. 23, 24, 25 et 29, que, dans ces conditions, c'est à bon droit que le SEM n'est pas entré en matière sur les demandes d'asile, en application de l'art. 31a al. 1 let. b LAsi, et qu'il a prononcé le transfert de Suisse des intéressés vers la Norvège,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