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D-3952/2023 vom 9. September 2024</w:t>
      </w:r>
    </w:p>
    <w:p>
      <w:r>
        <w:t>Bundesverwaltungsgericht, 2024-09-09, FR</w:t>
      </w:r>
    </w:p>
    <w:p>
      <w:r>
        <w:rPr>
          <w:b/>
        </w:rPr>
        <w:t xml:space="preserve">Quelle: </w:t>
      </w:r>
      <w:r>
        <w:t>https://mcp.opencaselaw.ch/entscheid/bvger_D-3952_2023</w:t>
      </w:r>
    </w:p>
    <w:p>
      <w:r>
        <w:t>FR: TAF D-3952/2023 du 9 septembre 2024</w:t>
      </w:r>
    </w:p>
    <w:p>
      <w:r>
        <w:t>IT: TAF D-3952/2023 del 9 settembre 2024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compensé avec l'avance de frais de 750 francs, déjà versée le 28 juin 2024.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