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D-3950/2013 vom 22. Juli 2013</w:t>
      </w:r>
    </w:p>
    <w:p>
      <w:r>
        <w:t>Bundesverwaltungsgericht, 2013-07-22, FR</w:t>
      </w:r>
    </w:p>
    <w:p>
      <w:r>
        <w:rPr>
          <w:b/>
        </w:rPr>
        <w:t xml:space="preserve">Quelle: </w:t>
      </w:r>
      <w:r>
        <w:t>https://mcp.opencaselaw.ch/entscheid/bvger_D-3950_2013</w:t>
      </w:r>
    </w:p>
    <w:p>
      <w:r>
        <w:t>FR: TAF D-3950/2013 du 22 juillet 2013</w:t>
      </w:r>
    </w:p>
    <w:p>
      <w:r>
        <w:t>IT: TAF D-3950/2013 del 22 luglio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D-3950/2013 Arrêt du 22 juillet 2013 Composition Gérard Scherrer, juge unique, avec l'approbation de Walter Stöckli, juge ; Yves Beck, greffier. Parties A._______, né le (...), Kosovo, recourant, contre Office fédéral des migrations (ODM), Quellenweg 6, 3003 Berne, autorité inférieure. Objet Asile et renvoi ; décision de l'ODM du 27 juin 2013 / (...). Vu la deuxième demande d'asile déposée en Suisse, le 28 juin 2012, par A._______, originaire du village de B._______, près de Suva Reka, les procès-verbaux des auditions du 28 juin 2012, ainsi que du 28 février et du 3 avril 2013, dont il ressort en particulier que, le 28 mai 2012, un projectile aurait été lancé par des inconnus sur la vitre avant, la brisant, de la voiture de l'intéressé alors qu'il rentrait à son domicile à la fin de sa journée de travail ; que le 7 juin 2012, l'intéressé aurait été enlevé sur le chemin le menant à pied à son domicile (sa voiture étant en réparation) par des inconnus, qui l'auraient conduit dans un lieu secret ; qu'accusé d'appartenir à l'organisation secrète ("Sigurimi Atheut") du parti PDK, ce qu'il aurait toujours nié, il aurait notamment été interrogé sur les membres de cette organisation, sur les finances de celle-ci, sur d'anciens membres de l'UCK et sur le meurtre de C._______ en 1999 ; qu'il aurait été sommé de travailler pour ces agresseurs en témoignant auprès d'EULEX et un délai de 24 heures lui aurait été donné pour donner des informations sur l'organisation "Sigurimi Atheut" ; que, craignant pour sa vie, il aurait immédiatement quitté son pays, la décision du 27 juin 2013, notifiée le lendemain, par laquelle l'ODM a rejeté la demande d'asile présentée par l'intéressé, eu égard au défaut de vraisemblance de ses motifs, a prononcé son renvoi de Suisse et a ordonné l'exécution de cette mesure, le recours du 11 juillet 2013, par lequel l'intéressé, confirmant la véracité de ses propos, a conclu à l'octroi de l'asile, subsidiairement au prononcé d'une admission provisoire, et a requis l'octroi de l'assistance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PA) et le délai de cinq jours ouvrables (cf. art. 108 al. 2 LAsi, dans sa nouvelle teneur en vigueur depuis le 29 septembre 2012 [cf. à ce sujet les ch. I et IV de la loi fédérale du 28 septembre 2012 [modification urgentes de la loi sur l'asile ; RO 2012 5359])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a déclaré avoir été sympathisant du LDK (issu de l'ancien UCK, pour lequel il avait combattu durant la guerre au sein de la section "çeliku") jusqu'en 2006, son rôle ayant consisté à se rendre sur le terrain un mois avant les élections (de 2002 et de 2004) pour convaincre la population de voter pour les membres de ce parti, qu'il a expliqué que ses agresseurs, en mai et en juin 2012, étaient très probablement membres du SHIK, soit les services secrets du PDK (issu de l'ancien UCK, mais de la branche "lisi"), parti dirigé par Hashim Thaçi et au pouvoir depuis 2007 ; qu'en effet, depuis le début d'investigations menées à partir de 2011 par EULEX pour rechercher les auteurs de crimes de guerre, les membres du SHIK cherchaient à éliminer les témoins potentiels, en particulier les membres du LDK, qu'en l'espèce, le recourant n'a apporté aucun élément de preuve de nature à accréditer la thèse selon laquelle des membres des services secrets du PDK voudraient l'éliminer, respectivement le contraindre à témoigner, en leur faveur probablement, dans le cadre d'enquêtes relatives à des crimes de guerre, qu'il n'a lui-même émis que des suppositions, ses prétendus agresseurs ne s'étant jamais présentés, et n'a pas remis, à titre de moyens de preuve, les déclarations qu'il aurait signées auprès de la police à la suite des événements du 28 mai et du 7 juin 2012 ; que ses explications, selon lesquelles la police n'était pas indépendante, mais inféodée au parti au pouvoir, raison pour laquelle il n'avait pu obtenir ces documents, ne sauraient être retenues ; qu'il ne s'agit là que de déclarations non documentées, et le Conseil fédéral n'aurait pas désigné le Kosovo, par décision du 1er avril 2009, comme étant un Etat sûr (safe country), si la police notamment était en proie à une corruption généralisée, qu'en tout état de cause, s'il avait été considéré comme un témoin potentiel gênant, le recourant aurait été exécuté, le 7 juin 2012, que, sachant tout de lui (cf. le pv de l'audition du 28 février 2013, questions 76 et 85), ses agresseurs auraient dû savoir qu'il n'avait jamais été membre du LDK, mais uniquement sympathisant jusqu'en 2006, et qu'il n'avait jamais eu de lourdes responsabilités au sein de ce parti ; qu'ils ne l'auraient manifestement pas pris ("étiqueté" selon ses termes) comme membre des services secrets du LDK,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dans la mesure où elle ne fait pas apparaître, en l'espèce, une mise en danger concrète du recourant, qu'en effet, le Kosovo ne se trouve pas en proie à une guerre, une guerre civile ou une violence généralisée, qu'en outre, le recourant est jeune, au bénéfice d'une formation et d'une expérience professionnelles, et n'a pas allégué de graves problèmes de santé, qu'au Kosovo, bien que cela ne soit pas décisif, il retrouvera sa famille (notamment sa femme, ses enfants et son père), sur laquelle il pourra compter,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 2 LAsi), que la demande d'assistance judiciaire est rejetée, les conclusions du recours étant d'emblée et de manière manifeste vouées à l'échec (cf. art.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