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D-3950/2012 vom 6. August 2012</w:t>
      </w:r>
    </w:p>
    <w:p>
      <w:r>
        <w:t>Bundesverwaltungsgericht, 2012-08-06, DE</w:t>
      </w:r>
    </w:p>
    <w:p>
      <w:r>
        <w:rPr>
          <w:b/>
        </w:rPr>
        <w:t xml:space="preserve">Quelle: </w:t>
      </w:r>
      <w:r>
        <w:t>https://mcp.opencaselaw.ch/entscheid/bvger_D-3950_2012</w:t>
      </w:r>
    </w:p>
    <w:p>
      <w:r>
        <w:t>FR: TAF D-3950/2012 du 6 août 2012</w:t>
      </w:r>
    </w:p>
    <w:p>
      <w:r>
        <w:t>IT: TAF D-3950/2012 del 6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D-3950/2012/wif Urteil vom 6. August 2012 Besetzung Einzelrichterin Nina Spälti Giannakitsas, mit Zustimmung von Richter Robert Galliker; Gerichtsschreiberin Sara Steiner. Parteien A._______, geboren (...), Marokko, Beschwerdeführer, gegen Bundesamt für Migration (BFM), Quellenweg 6, 3003 Bern, Vorinstanz . Gegenstand Nichteintreten auf Asylgesuch und Wegweisung (Dublin-Verfahren); Verfügung des BFM vom 17. Juli 2012 / N (...). Das Bundesverwaltungsgericht stellt fest, dass der Beschwerdeführer eigenen Angaben zufolge Marokko am 9. Feb­ruar 2012 verliess und nach Italien reiste, wo er, weil er seinen Pass verloren habe, am Flughafen fünf Tage lang festgehalten und schliess­lich mit der Aufforderung, Italien zu verlassen, freigelassen worden sei, dass er am 15. Februar 2012 in die Schweiz einreiste, wo er gleichentags um Asyl nachsuchte, dass er am 29. Februar 2012 summarisch befragt wurde und zur Begründung seines Asylgesuches angab, er habe Marokko aus wirtschaftlichen Grün­den verlassen, dass dem Beschwerdeführer anlässlich dieser Kurzbefragung das rechtliche Gehör zu einem allfälligen Nichteintretensentscheid (Art. 34 Abs. 2 Bst. d des Asylgesetzes vom 26. Juni 1998 [AsylG, SR 142.31]) sowie einer damit verbundenen Wegweisung nach Italien gewährt wurde, dass er dazu ausführte, er habe in Italien viele Leute gesehen, um die man sich nicht kümmere, auch wenn die italienischen Behörden für Asylge­suche zuständig seien, würden sie nichts machen, er kenne niemanden in Italien und er sei am Flughafen schlecht behandelt worden, dass das BFM am 8. März 2012 mit einem Informationsersuchen nach Art. 21 der Verordnung (EG) Nr. 343/2003 des Rates vom 18. Februar 2003 zur Festlegung der Kriterien und Verfahren zur Bestimmung des Mit­gliedstaats, der für die Prüfung eines von einem Drittstaatsangehörigen in einem Mitgliedstaat gestell­ten Asylantrags zuständig ist (Dublin-II-VO) an die italienischen Behörden gelangte, welches unbeantwortet blieb, dass das BFM am 15. Mai 2012 ein Ersuchen um Aufnahme des Beschwerdeführers nach Art. 10 Abs. 1 Dublin-II-VO an die zuständige italie­nische Behörde sandte, welches ebenfalls unbeantwortet blieb, dass das BFM mit Verfügung vom 17. Juli 2012 - eröffnet am 23. Juli 2012 -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dabei zur Begründung im Wesentlichen ausführte, der Beschwer­de­führer habe zu Protokoll gegeben, dass er am 9. Februar 2012 mit seinem Reisepass ohne Visum über die Türkei nach Rom gereist sei, wo er am Flughafen seinen Reisepass verloren habe, weshalb er festgenommen, während fünf Tagen festgehalten und dann mit der Aufforderung, Italien zu verlassen, freigelassen worden sei, dass die Behörden Italiens innerhalb der festgelegten Frist zum Übernah­me­ersuchen keine Stellung genommen hätten, womit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18 Abs. 7 Dublin-II-VO die Zuständigkeit am 16. Juli 2012 an Italien übergegangen sei, dass der Beschwerdeführer anlässlich der Gewährung des rechtlichen Ge­hörs am 29. Februar 2012 geltend gemacht habe, er habe in Italien viele Leute gesehen, um die man sich nicht kümmere und auch wenn die italienischen Behörden für das Asylverfahren zuständig seien, erhalte man nichts, dass diese Ausführungen die Zuständigkeit Italiens nicht zu widerlegen vermöchten, dass der Beschwerdeführer die Möglichkeit habe, nach seiner Rückkehr nach Italien dort ein Asylgesuch einzureichen, dass gestützt auf die Dublin-II-VO Italien für die Durchführung des Asyl- und Wegweisungsverfahrens zuständig sei und es den zuständigen italie­ni­schen Behörden obliege, den Aufenthalts­status des Beschwerdeführers zu regeln oder gegebenenfalls die Weg­weisung ins Heimatland anzuordnen, dass keine Hinweise vorlägen, dass Italien seinen völkerrechtlichen Verpflich­tungen nicht nachkommen und das Wegweisungsverfahren nicht korrekt durchführen würde, dass der Vollzug der Wegweisung zulässig sei, dass der Beschwerdeführer anlässlich der Gewährung des rechtlichen Ge­hörs am 29. Februar 2012 geltend gemacht habe, er sei am Flughafen in Rom schlecht behandelt worden, dass aber Italien die Konvention vom 4. November 1950 zum Schutze der Men­schenrechte und Grundfreiheiten (EMRK, SR 0.101) ratifiziert habe und deshalb davon ausgegangen werden könne, der Beschwerdeführer könne wegen Verletzung seiner Rechte und Freiheiten durch die italienischen Behörden Beschwerde bei einer zuständigen nationalen Instanz einlegen, dass weder die in Italien herrschende Situation noch andere Gründe gegen die Zumutbarkeit der Wegweisung sprächen, dass sein Vorbringen anlässlich der Gewährung des rechtlichen Ge­hörs am 29. Februar 2012, wonach er in Italien niemanden kenne, nicht gegen die Zumutbarkeit des Wegweisungsvollzugs nach Italien spräche, dass der Vollzug der Wegweisung schliesslich möglich sei, dass der Beschwerdeführer mit Eingabe vom 25. Juli 2012 gegen diesen Entscheid beim Bundesverwal­tungsgericht Beschwerde erhob und dabei sinngemäss die Aufhebung der Verfügung und das Eintreten auf sein Asylgesuch beantragte, dass er dabei zur Begründung ausführte, er brauche noch sechs Wochen, um seine Dokumente zu beschaffen und einzureichen, dass die vorinstanzlichen Akten am 27.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 was vorliegend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der Beschwerdeführer seine Eingabe nicht in einer Amtssprache des Bundes verfasst hat, sich seiner englischsprachigen Eingabe jedoch Begehren und eine Begründung entnehmen lassen (Art. 52 Abs. 1 VwVG), weshalb auf eine Rückweisung der Beschwerde zwecks Überset­zung aus prozessökonomischen Gründen zu verzichten ist, dass der Beschwerdeführer seine Eingabe fristgerecht eingereicht hat (Art. 108 Abs. 2 AsylG) und er zur Beschwerdeführung legitimiert ist (Art. 48 Abs. 1 VwVG), weshalb auf die Beschwerde einzutreten ist,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vorliegend verschiedene Indizien im Sinne von Art. 18 Abs. 3 Bst. b Dublin-II-VO (Aussagen des Beschwerdeführers) dafür bestehen, dass sich der Beschwerdeführer vor seiner Einreise in die Schweiz in Italien aufgehalten hatte, dass bei dieser Sachlage Italien für die Prüfung des Asylantrages zuständig ist, zumal von Italien das Ersuchen des BFM um eine Aufnahme des Beschwerdeführers nach Art. 10 Abs. 1 Dublin-II-VO innert der vorliegend massgeblichen Frist von zwei Monaten nicht beantwortet wurde, womit Italien seine Zuständigkeit gemäss Dubliner Verfahrensregelung aufgrund der sogenannten Verfristung akzeptiert hat (vgl. dazu Art. 18 Abs. 7 Dublin-II-VO), dass damit die Grundlage für einen Nichteintretensentscheid in Anwendung von Art. 34 Abs. 2 Bst. d AsylG gegeben ist, dass sich der Beschwerdeführer zwar gegen eine Rückkehr nach Italien ausspricht, aufgrund der Akten jedoch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EMRK ist und keine konkreten Hinweise darauf bestehen, Italien würde sich im Falle des Beschwerdeführers nicht an seine völkerrechtlichen Verpflichtungen halten, dass der Beschwerdeführer zwar geltend macht, die italienischen Behörden seien zwar für das Asylverfahren zuständig, man erhalte aber nichts von ihnen, dass sich das italienische Asylsystem aufgrund der jüngsten Entwicklun­gen im nordafrikanischen Raum verbunden mit erhöhtem Zustrom von Asyl­suchenden mit erheblichen Kapazitätsproblemen konfrontiert sieht, dass Italien indes verpflich­tet ist, über das Asylgesuch des Beschwerdefüh­rers zu befinden, und nach dem Gesagten keine konkre­ten Hinweise dafür beste­hen, der italienische Staat würde den Zugang zu ei­nem funktionieren­den Asylverfahren generell nicht ge­währleis­ten, wie auch kein Anlass zur Annahme besteht, Italien würde sich nicht an das völkerrechtliche Refoulementverbot und die einschlägigen Normen der EMRK halten, dass der Beschwerdeführer im Weiteren zwar anführt, man kümmere sich in Italien nicht um die Leute, er kenne dort niemanden und er sei am Flug­hafen schlecht behandelt worden,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kein konkreter Anlass zur Annahme besteht, der Be­schwerde­führer - soweit ersichtlich ein gesunder Mann, welcher sein Auskommen bisher selbständig bestritten hat - gerate nach der Rückführung in Italien in eine exi­sten­zielle Notlage, zumal neben staatlichen Behörden auch private Hilfs­orga­ni­sationen Dublin-Rückkehrende unterstützen, dass Italien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die Beschwerdebegehren an dem Gesagten nichts zu ändern vermögen, zumal der Beschwerdeführer lediglich ausführt, er brauche noch Zeit, um seine Dokumente zu beschaffen und einzureichen, eine Nachreichung von Dokumenten an der Zuständigkeit Italiens jedoch nichts ändern würde, dass nach vorstehenden Erwägungen der Nichteintretensentscheid des BFM in Anwendung von Art. 34 Abs. Bst. d AsylG zu bestätigen ist, zumal kein Grund für einen Selbsteintritt auf das Asylgesuch (im Sinne von Art. 3 Abs. 2 Dublin-II-VO) ersichtlich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eine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dazu oben; BVGE 2010/45 E.10),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bei diesem Ausgang des Verfahrens die Kosten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