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D-3948/2014 vom 22. Juli 2014</w:t>
      </w:r>
    </w:p>
    <w:p>
      <w:r>
        <w:t>Bundesverwaltungsgericht, 2014-07-22, DE</w:t>
      </w:r>
    </w:p>
    <w:p>
      <w:r>
        <w:rPr>
          <w:b/>
        </w:rPr>
        <w:t xml:space="preserve">Quelle: </w:t>
      </w:r>
      <w:r>
        <w:t>https://mcp.opencaselaw.ch/entscheid/bvger_D-3948_2014</w:t>
      </w:r>
    </w:p>
    <w:p>
      <w:r>
        <w:t>FR: TAF D-3948/2014 du 22 juillet 2014</w:t>
      </w:r>
    </w:p>
    <w:p>
      <w:r>
        <w:t>IT: TAF D-3948/2014 del 22 luglio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D-3948/2014thc/kna/don Urteil vom 22. Juli 2014 Besetzung Einzelrichterin Contessina Theis, mit Zustimmung von Richter Bruno Huber; Gerichtsschreiberin Anne Kneer. Parteien A._______, geboren (...), Gambia, (...), Beschwerdeführer, gegen Bundesamt für Migration (BFM), Quellenweg 6, 3003 Bern, Vorinstanz. Gegenstand Nichteintreten auf Asylgesuch und Wegweisung(Dublin-Verfahren); Verfügung des BFM vom 1. Juli 2014 / N (...). Das Bundesverwaltungsgericht stellt fest, dass der Beschwerdeführer, ein Staatsangehöriger Gambias der Ethnie Mandinko, am 28. Mai 2014 in die Schweiz gelangte und gleichentags im Empfangs- und Verfahrenszentrum Z._______ um Asyl nachsuchte, dass ein Abgleich der Fingerabdrücke des Beschwerdeführers mit der «Eurodac»-Datenbank ergab, dass dieser am 14. Oktober 2013 in Italien ein Asylgesuch eingereicht und vorgängig um ein belgisches Visum ersucht hatte, dass er am 17. Juni 2014 zur Person befragt und ihm das rechtliche Gehör zu einem allfälligen Nichteintretensentscheid aufgrund der mutmasslichen Verfahrenszuständigkeit Italiens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jenen Staat gewährt wurde, dass er dabei im Wesentlichen geltend machte, er habe im Jahr 2013 bei der belgischen Botschaft in Dakar ein Visum beantragt, sei aber noch vor dem Abschluss des Visumsverfahrens ausgereist, dass er sich seit Herbst 2013 in Italien - zuerst in Y._______, danach in X._______ und später in Mailand - aufgehalten habe, dass er in Italien am 14. Oktober 2013 ein Asylgesuch eingereicht habe, wobei dieses Gesuch unbeantwortet geblieben sei, dass man ihm mitgeteilt habe, dass er kein Asyl erhalten würde und das Land verlassen müsse, dass er anschliessend nach Mailand gegangen sei, wo er keine Arbeit gefunden habe, weshalb er schliesslich in der Hoffnung, Asyl zu erhalten, in die Schweiz gereist sei, dass das BFM am 23. Juni 2014 nach den Bestimmungen der Dublin-III-VO ein Ersuchen um Übernahme des Beschwerdeführers an Italien richtete, wobei es auf das Asylgesuch des Beschwerdeführers vom 14. Oktober 2013 in Italien sowie auf dessen Reiseweg verwies, dass die italienischen Behörden der Übernahme des Beschwerdeführers am 1. Juli 2014 ausdrücklich zustimmten, dass das BFM mit Verfügung vom 1. Juli 2014 - eröffnet am 8. Juli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seines Nichteintretensentscheids im Wesentlichen ausführte, der Beschwerdeführer habe zu Protokoll gegeben, sich in Italien aufgehalten zu haben, wo er ein Asylgesuch gestellt habe, auf welches er keine Antwort erhalten habe, dass die vom Beschwerdeführer anlässlich der Gewährung des rechtlichen Gehörs gemachten Ausführungen zu fehlenden Arbeitsmöglichkeiten die Zuständigkeit Italiens nicht zu widerlegen vermöchten, da sozio-ökonomische Schwierigkeiten alleine nicht genügten, um auf die Unzumutbarkeit einer Überstellung zu schliessen, dass die italienischen Behörden zudem auf Anfrage hin der Rückübernahme gestützt auf Art. 18 Abs. 1 Bst. b Dublin-III-VO explizit zugestimmt hätten, woraus geschlossen werden könne, dass sein Asylverfahren in Italien noch hängig sei, dass keine begründeten Anhaltspunkte dafür vorliegen würden, dass Italien seinen völkerrechtlichen Verpflichtungen nicht nachkommen und das Asyl- und Wegweisungsverfahren nicht korrekt durchführen würde, dass der Wegweisungsvollzug nach Italien sowohl zumutbar als auch technisch möglich und praktisch durchführbar sei, dass der Beschwerdeführer mit Eingabe vom 14. Juli 2014 gegen diesen Entscheid beim Bundesverwaltungsgericht Beschwerde erhob und dabei beantragte, die Verfügung sei aufzuheben und das Amt anzuweisen, das Recht zum Selbsteintritt auszuüben und sich für vorliegendes Asylgesuch für zuständig zu erachten, dass er in verfahrensrechtlicher Hinsicht im Sinne einer vorsorglichen Massnahme um Erteilung der aufschiebenden Wirkung der Beschwerde, um Gewährung der unentgeltlichen Prozessführung und Rechtsverbeiständung gemäss Art. 65 Abs. 1 und 2 VwVG sowie um Verzicht auf die Erhebung eines Kostenvorschusses ersuchte, dass die vorinstanzlichen Akten am 17. Juli 2014 beim Bundesverwaltungsgericht eintrafen (Art. 109 Abs. 1 AsylG), und zieht in Erwägung, dass das Bundesverwaltungsgericht auf dem Gebiet des Asyls in der Regel und auch vorliegend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Satz 2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die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ein Abgleich der Fingerabdrücke des Beschwerdeführers mit der «Eurodac»-Datenbank ergab, dass dieser am 14. Oktober 2013 in Italien ein Asylgesuch eingereicht hatte, dass das BFM die italienischen Behörden am 23. Juni 2014 um Wiederaufnahme des Beschwerdeführers gestützt auf Art. 18 Abs. 1 Bst. b Dublin-III-VO ersuchte, dass die italienischen Behörden dem Gesuch um Übernahme am 1. Juli 2014 gestützt auf Art. 18 Abs. 1 Bst. b Dublin-III-VO ausdrücklich zustimmten und somit Italien für die Durchführung des Asyl- beziehungs­weise Wegweisungsverfahren zuständig ist, dass der Beschwerdeführer in seiner Beschwerde im Wesentlichen anführt, er habe in Italien in einem Camp für Asylsuchende gelebt, wo er jedoch kein Geld, aber etwas zu essen erhalten habe, dass er nach sechs Monaten dieses Camp habe verlassen müssen und fortan weder einen Schlafplatz noch Geld oder Nahrung erhalten habe und deshalb nicht nach Italien zurückkehren könne, dass er somit implizit die Anwendung der Ermessensklausel von Art. 17 Abs. 1 Dublin-III-VO fordert, was zum Selbsteintritt der Schweiz und zur Beurteilung des Antrags auf internationalen Schutz durch dieses Land führen würde, dass vorab festzuhalten ist, dass der Beschwerdeführer den zuständigen Mitgliedstaat, in welchem er das Asylverfahren durchlaufen möchte, nicht selber wählen kann, dass die schweizerischen Behörden dafür sorgen müssen, dass der Beschwerdeführer im Falle einer Überstellung nach Italien nicht einer dem internationalen Recht und insbesondere Art. 3 EMRK widersprechenden Behandlung ausgesetzt ist, wobei sie in diesem Falle zum Selbsteintritt verpflichtet wären,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gemäss dem Bericht der Schweizerischen Flüchtlingshilfe (SFH) "Italien: Aufnahmebedingungen, Aktuelle Situation von Asylsuchenden und Schutzberechtigten, insbesondere Dublin-Rückkehrenden" vom Oktober 2013 alleinstehende, sich in Italien aufhaltende Männer nicht als verletzliche Personen gelten, dass der Beschwerdeführer beweisen oder glaubhaft machen muss, dass seine Behandlung in Italien durch die dortigen Behörden respektive die Lebensumstände gegen Art. 3 EMRK verstossen,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mit den Ausführungen des Beschwerdeführers, er habe in Italien keinen Schlafplatz, kein Geld und keine Nahrung erhalten, zu wenig substanziiert ist und vorliegend bei ihm als jungen und - soweit dies den Akten zu entnehmen ist - gesunden Mann nicht genügen, um diese Vermutung umzustossen, dass davon ausgegangen werden kann, dass Italien grundsätzlich als sicher im Sinne der FK erachtet werden kann und das Gebot des Non-Refoulement beachtet (vgl. BVGE 2010/45 E. 7.3-7.7 S. 637 ff.), dass nicht erstellt ist, dass Italien gegen die Bestimmungen der Richtlinie 2003/9/EG des Rates vom 27. Januar 2003 zur Festlegung von Mindestnormen für die Aufnahme von Asylbewerbern in den Mitgliedstaaten ("Aufnahmerichtlinie") systematisch verstösst, dass diese Ansicht ebenfalls durch den EGMR bestätigt wurde, indem dieser in seiner nach wie vor geltenden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Mängel aufweisen würden (vgl. EGMR: Entscheidung Mohammed Hussein und andere vs. Niederlande und Italien [Beschwerde Nr. 27725/10] vom 2. April 2013, § 78), dass gemäss den im erwähnten Urteil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a.a.O., § 43 und 45), dass zusammenfassend kein konkretes und ernsthaftes Risiko besteht, die Überstellung des Beschwerdeführers nach Italien würde gegen völkerrechtliche Verpflichtungen der Schweiz verstossen, dass es nach dem Gesagten keinen Grund für eine Anwendung der Ermessensklauseln von Art. 17 Dublin-III-VO gibt, und an dieser Stelle festzuhalten bleibt, dass die Dublin-III-VO den Schutzsuchenden kein Recht einräumt, den ihren Antrag prüfenden Staat selbst auszuwählen (vgl. auch BVGE 2010/45 E. 8.3), dass das BFM demnach zu Recht in Anwendung von Art. 31a Abs. 1 Bst. b AsylG auf das Asylgesuch des Beschwerdeführers nicht eingetreten ist und - weil dieser nicht im Besitz einer gültigen Aufenthalts- oder Niederlassungsbewilligung ist - in Anwendung von Art. 44 AsylG die Überstellung nach Italien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a.a.O., E. 10), dass die Beschwerde aus diesen Gründen abzuweisen und die Verfügung des BFM zu bestätigen ist, dass das Beschwerdeverfahren mit vorliegendem Urteil abgeschlossen ist, weshalb sich die Gesuch um Erteilung der aufschiebenden Wirkung der Beschwerde sowie auf Kostenvorschusserlass als gegenstandslos erweisen, dass das mit der Beschwerde gestellte Gesuch um Gewährung der unentgeltlichen Prozessführung und Rechtsverbeiständung abzuweisen ist, da die Begehren - wie sich aus den vorstehenden Erwägungen ergibt - als aussichtlos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und Rechtsverbeiständung im Sinne von Art. 65 Abs. 1 und 2 VwVG wird abgewiesen. 3. Die Verfahrenskosten von Fr.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