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D-3946/2011 vom 18. Juli 2011</w:t>
      </w:r>
    </w:p>
    <w:p>
      <w:r>
        <w:t>Bundesverwaltungsgericht, 2011-07-18, DE</w:t>
      </w:r>
    </w:p>
    <w:p>
      <w:r>
        <w:rPr>
          <w:b/>
        </w:rPr>
        <w:t xml:space="preserve">Quelle: </w:t>
      </w:r>
      <w:r>
        <w:t>https://mcp.opencaselaw.ch/entscheid/bvger_D-3946_2011</w:t>
      </w:r>
    </w:p>
    <w:p>
      <w:r>
        <w:t>FR: TAF D-3946/2011 du 18 juillet 2011</w:t>
      </w:r>
    </w:p>
    <w:p>
      <w:r>
        <w:t>IT: TAF D-3946/2011 del 18 luglio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nach Art. 65 Abs. 1 VwVG wird abgewiesen.</w:t>
      </w:r>
    </w:p>
    <w:p>
      <w:r>
        <w:rPr>
          <w:b/>
        </w:rPr>
        <w:t>E. 3</w:t>
      </w:r>
    </w:p>
    <w:p>
      <w:r>
        <w:t>Die Verfahrenskosten von Fr. 600.--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zuständige kantonale Behörde. Der Einzelrichter: Die Gerichtsschreiberin: Hans Schürch Eva Zürcher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