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D-3941/2014 vom 26. August 2014</w:t>
      </w:r>
    </w:p>
    <w:p>
      <w:r>
        <w:t>Bundesverwaltungsgericht, 2014-08-26, DE</w:t>
      </w:r>
    </w:p>
    <w:p>
      <w:r>
        <w:rPr>
          <w:b/>
        </w:rPr>
        <w:t xml:space="preserve">Quelle: </w:t>
      </w:r>
      <w:r>
        <w:t>https://mcp.opencaselaw.ch/entscheid/bvger_D-3941_2014</w:t>
      </w:r>
    </w:p>
    <w:p>
      <w:r>
        <w:t>FR: TAF D-3941/2014 du 26 août 2014</w:t>
      </w:r>
    </w:p>
    <w:p>
      <w:r>
        <w:t>IT: TAF D-3941/2014 del 26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D-3941/2014 Urteil vom 26. August 2014 Besetzung Einzelrichter Thomas Wespi, mit Zustimmung von Richter Markus König; Gerichtsschreiber Alfred Weber. Parteien A._______, geboren (...), Iran, vertreten durch lic. iur. Susanne Sadri, LL.M., Asylhilfe Bern, (...), Beschwerdeführer, gegen Bundesamt für Migration (BFM), Quellenweg 6, 3003 Bern, Vorinstanz. Gegenstand Asyl und Wegweisung; Verfügung des BFM vom 11. Juni 2014 / N (...). Das Bundesverwaltungsgericht stellt fest, dass der Beschwerdeführer eigenen Angaben zufolge sein Heimatland am 17. April 2012 verliess und über diverse Länder am 8. Mai 2012 illegal in die Schweiz einreiste, wo er gleichentags um Asyl nachsuchte, dass er anlässlich der Befragung zur Person (BzP) im Empfangs- und Verfahrenszentrum (EVZ) B._______ vom 4. Juni 2012 sowie der Anhörung zu den Asylgründen vom 18. Oktober 2013 zur Begründung des Asylgesuchs im Wesentlichen geltend machte, als iranischer Staatsbürger in C._______ aufgewachsen zu sein, dass er nach Absolvierung des Universitätsstudiums der (Studienrichtung) in einem (Art des Geschäfts) gearbeitet habe, dass er den Militärdienst während eines Jahres geleistet habe, ehe er aus gesundheitlichen Gründen (Diagnose) entlassen worden sei, dass er in dieser Zeit von zwei Kollegen, D. und R., aufgesucht worden sei, die ihn in Gesprächen von einer sozialen Gruppe zu überzeugen versucht hätten, dass er in der Folge dieser Gruppe, welche sich für (Thema) engagiert habe, beigetreten sei, dass er am 2. und 15. September 2011 an deren Veranstaltungen gewesen und am 14. Februar 2012 von der Gruppe zur Teilnahme an einer von der grünen Welle organisierten Demonstration aufgerufen worden sei, dass die Gruppe während ihres Aufmarsches von den iranischen Behörden gestoppt worden sei, dass er - im Gegensatz zu seinem Kollegen D. - einer Verhaftung habe entgehen können, dass er später von der Mutter des anderen Kollegen R. erfahren habe, dass dieser und dessen Vater zu Hause festgenommen worden seien, dass er aus Angst, die beiden Kollegen könnten ihn verraten, zur Grossmutter nach N. gereist sei, dass er am folgenden Tag nach M. gegangen sei und von seiner Mutter erfahren habe, dass iranische Behörden das Haus durchsucht, seine Dokumente beschlagnahmt und den Vater mitgenommen hätten, dass er sich aufgrund dieser Nachricht zu einem Freund aus der Militärdienstzeit nach K. begeben habe, wo er zwei Monate geblieben sei und die Ausreise vorbereitet habe, dass das BFM das Asylgesuch des Beschwerdeführers mit Verfügung vom 11. Juni 2014 - eröffnet am 13. Juni 2014 - ablehnte und die Wegweisung aus der Schweiz sowie den Vollzug anordnete, dass es zur Begründung im Wesentlichen anführte, die Vorbringen des Beschwerdeführers genügten den Anforderungen an die Glaubhaftigkeit gemäss Art. 7 AsylG (SR 142.31) nicht, weshalb die Asylrelevanz der Darlegungen nicht geprüft werden müsse, dass Vorbringen dann nicht hinreichend begründet seien, wenn sie in wesentlichen Punkten zu wenig konkret, detailliert und differenziert dargelegt und somit den Eindruck vermitteln würden, eine Person habe das Geschilderte nicht selbst erlebt (Fehlen von seine Vorbringen untermauernden Beweismitteln; Angaben rund um die soziale Gruppe, der er beigetreten sein soll [u.a. Name, Gründung, Führer, Grösse, Strukturen, Inhalte]), dass seine Darlegungen im Laufe des Verfahrens zu wesentlichen Punkten unterschiedlich ausgefallen seien (Schilderungen rund um das Vorkommnis vom 14. Februar 2012 [u.a. Anzahl Teilnehmer der Gruppe, Aussagen rund um die Verhaftung von D. und im Zusammenhang mit der Mitteilung bezüglich der Hausdurchsuchung), dass der Wahrheitsgehalt wesentlicher Vorbringen zweifelhaft sei, wenn sie ohne zwingenden Grund erst im späteren Verlauf des Verfahrens geltend gemacht und nicht lediglich eine Konkretisierung bereits dargelegter Ereignisse darstellen würden (Verhaftung des Vaters anlässlich der Hausdurchsuchung; Freilassung des Vaters; Rückgabe von den Beschwerdeführer betreffenden Dokumenten), dass der Vollzug der Wegweisung zulässig, zumutbar und möglich sei, dass im Zusammenhang mit in der Person des Beschwerdeführers liegenden Gründen, welche für eine Rückführung in den Heimatstaat sprechen würden, unter anderem auf dessen Alter, Gesundheit, Ausbildung, Arbeitserfahrung sowie familiäres Beziehungsnetz hingewiesen wurde, dass der Beschwerdeführer mit Eingabe vom 14. Juli 2014 gegen diesen Entscheid beim Bundesverwaltungsgericht Beschwerde erheben und die Aufhebung der angefochtenen Verfügung, die Feststellung der Flüchtlingseigenschaft sowie die Gewährung von Asyl beantragen liess, dass die Unzulässigkeit und die Unzumutbarkeit des Vollzugs der Wegweisung festzustellen und der Beschwerdeführer als Folge davon vorläufig aufzunehmen sei, dass der Beschwerdeführer die Gewährung der unentgeltlichen Rechtspflege im Sinne von Art. 65 Abs. 1 VwVG sowie den Verzicht auf die Erhebung eines Verfahrenskostenvorschusses beantragen liess, dass auf die Begründung der Beschwerde, soweit entscheidwesentlich, in den Erwägungen einzugehen ist, dass mit Zwischenverfügung vom 28. Juli 2014 die Gesuche um Gewährung der unentgeltlichen Rechtspflege im Sinne von Art. 65 Abs. 1 VwVG und um Verzicht auf die Erhebung eines Kostenvorschusses abgewiesen wurden und ein Kostenvorschuss in der Höhe von Fr. 600.-, zahlbar bis zum 12. August 2014, erhoben wurde, dass zur Begründung im Wesentlichen ausgeführt wurde, das BFM dürfte in der angefochtenen Verfügung unter Angabe der Fundstellen in den Protokollen (BzP und Bundesanhörung; A 6/10 und A 13/19 gemäss Aktenverzeichnis BFM) ausführlich und zu Recht die Glaub­haftigkeit der Darlegungen des Beschwerde­führers verneint haben, dass der Beschwerdeführer der vorinstanzlichen Argumentation in der Rechtsmitteleingabe nichts Substanzielles entgegenzusetzen ha­ben dürfte, dass sich die diesbezüglichen Ausführungen grundsätzlich in der Wiedergabe des festgestellten Sachverhalts erschöpfen würden und die anders empfundene Sichtweise ("Wir sind anderer Meinung") als unbehelf­li­cher Erklärungsversuch zu werten sein dürfte, dass nähere Hinweise respektive konkrete Aufschlüsse für eine (asyl-)relevante Gefährdungssituation des Beschwerdeführers mangels tatsächlicher Auseinandersetzung mit den dem Beschwerdeführer von der Vorinstanz in der angefochtenen Verfügung vorgeworfenen Unglaubhaftigkeits­elementen unterbleiben würden, dass in diesem Zusammenhang unter anderem auch auf die aufschlussreichen Antworten des Beschwerdeführers anlässlich der Bundesanhörung zu verweisen sein dürfte, dass den entsprechenden Protokollstellen zu entnehmen sei, dass der gemäss Beschwerde sich seit seinem Studium für Freiheit und Demokratie engagierende Beschwerdeführer seit seiner Einreise in die Schweiz über Kontaktmöglichkeiten mit verschiedenen Personen im Heimatland verfüge und wahrgenommen habe, dass vor diesem Hintergrund davon auszugehen sein dürfte, dass er zur Untermauerung seines Sachvortrags weitere sachdienliche Informationen hinsichtlich der geltend gemachten Bedrohungssituation in Erfahrung hätte bringen können, um diese alsdann ins Verfahren einzubringen, dass der Beschwerdeführer demnach die aus seinem Desinteresse respektive seiner Unterlassung resultierenden nachteiligen Konsequenzen, Klärung in die von ihm behauptete asylbegründende Situation hineinzubringen, in Eigenverantwortung zu tragen haben dürfte, dass auch die Berufung auf die schlechte gesundheitliche Verfassung des Beschwerdeführers anlässlich der BzP die vom BFM zahlreich aufgezeigten Unstimmigkeiten nicht zu beseitigen vermögen dürfte, dass er gemäss Personalienblatt (A 1) medizinische Probleme ausdrücklich verneint habe, dem Protokoll der BzP keine Unregelmässigkeiten für eine unkorrekte Befragung oder unvorteilhafte Befragungssituation entnommen werden könnten, der Beschwerdeführer die Verständigung mit dem Dolmetscher wiederholt als gut bezeichnet und die Richtigkeit des diesbezüglichen Protokolls unterschriftlich bestätigt habe, dass der in der Beschwerde in diesem Zusammenhang nicht näher begründete Einwand somit der Grundlage entbehren und letztlich als Schutzbehauptung respektive Ausflucht zu qualifizieren sein dürfte, dass die in keiner Art und Weise näher spezifizierte Behauptung über das angebliche exilpolitische Engagement des Beschwerdeführers (u.a. fehlende Angaben zu Umfang, Zeitpunkten, Örtlichkeiten der ausgeübten Aktivitäten) zu keiner Änderung der angefochtenen Verfügung unter flüchtlingsrechtlich relevanten Gesichtspunkten führen dürfte, dass dem in diesem Zusammenhang eingereichten und äusserst allgemein gehaltenen Bestätigungsschreiben des ehemaligen Staatspräsidenten Bani-Sadr vom 10. Juni 2014, welcher heute in Frankreich lebe, keine beweisrechtliche Bedeutung beizumessen sein dürfte, da diesem Dokument angesichts dessen Inhalts bloss der Charakter eines Gefälligkeitsschreibens zukommen dürfte, dass die Ausführungen in der Beschwerde, wonach der Beschwerdeführer seit ungefähr einem Jahr zur Kirche gehe, dort Informationen über den christlichen Glauben einhole und den Eintritt in die (Konfession) Glaubensgemeinschaft beabsichtige, hinsichtlich der Frage der flüchtlingsrechtlichen Relevanz ebenfalls keine zu seinen Gunsten sprechende Beurteilung bewirken dürften (vgl. in diesem Zusammenhang auch BVGE 2009 E. 7.3.2 - 7.3.5 S. 356 ff.), dass weder die allgemeine Lage im Iran noch in der Person des Beschwerdeführers liegende Gründe gegen einen allfälligen Voll­zug der Wegweisung in dessen Heimatland sprechen dürften, dass der Kostenvorschuss am 5. August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zur Vermeidung von Wiederholungen auf die zutreffenden Erwägungen des BFM in der angefochtenen Verfügung verwiesen werden kann, dass die um sein geltend gemachtes exilpolitisches Engagement sowie den beabsichtigten Beitritt zur (Konfession) Glaubensgemeinschaft erweiterten, ansonsten aber unverändert wiedergegebenen Vorbringen in der Rechtsmitteleingabe nicht geeignet sind, eine Ände­rung der angefochtenen Verfügung herbeizuführen, dass dem Beschwerdeführer bereits mit Zwischenverfügung vom 28. Juli 2014 ausführlich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(vgl. auch Zwischenverfügung vom 28. Juli 2014), dass der Beschwerdeführer ausser den geltend gemachten und als unglaubhaft erachteten Vorkommnissen Probleme mit den heimatlichen Behörden anlässlich der Befragungen ausdrücklich verneinte, dass er gemäss Akten über eine ausgezeichnete Schulbildung (Universitätsstudium mit Abschluss) verfügt, sich Erfahrung im Erwerbsleben aneignen konnte und bei einer allfälligen Rückkehr in sein Heimatland auf ein relativ umfangreiches familiäres und verwandtschaftliches Beziehungsnetz zurückgreifen kann, was insgesamt einer Reintegration förderlich sein dürfte, dass hinsichtlich der für einen Wegweisungsvollzug unter dem Zumutbarkeitsaspekt sprechenden begünstigenden Faktoren, zur Vermeidung von Wiederholungen, auch auf die grundsätzlich unbestritten gebliebenen Ausführungen des BFM in der angefochtenen Verfügung zu verweisen ist, dass in Würdigung sämtlicher für das vorliegende Verfahren relevanten Umstände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5. August 2014 in gleicher Höhe geleistete Kostenvorschuss zur Bezahlung der Verfahrenskosten zu verwenden ist.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