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D-3939/2012 vom 30. Juli 2012</w:t>
      </w:r>
    </w:p>
    <w:p>
      <w:r>
        <w:t>Bundesverwaltungsgericht, 2012-07-30, FR</w:t>
      </w:r>
    </w:p>
    <w:p>
      <w:r>
        <w:rPr>
          <w:b/>
        </w:rPr>
        <w:t xml:space="preserve">Quelle: </w:t>
      </w:r>
      <w:r>
        <w:t>https://mcp.opencaselaw.ch/entscheid/bvger_D-3939_2012</w:t>
      </w:r>
    </w:p>
    <w:p>
      <w:r>
        <w:t>FR: TAF D-3939/2012 du 30 juillet 2012</w:t>
      </w:r>
    </w:p>
    <w:p>
      <w:r>
        <w:t>IT: TAF D-3939/2012 del 30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D-3939/2012 Arrêt du 30 juillet 2012 Composition Gérard Scherrer, juge unique, avec l'approbation de Gérald Bovier, juge ; William Waeber, greffier. Parties A._______, né le [...], Sénégal, recourant, contre Office fédéral des migrations (ODM), Quellenweg 6, 3003 Berne, autorité inférieure . Objet Asile (non-entrée en matière) et renvoi (Dublin) ; décision de l'ODM du 17 juillet 2012 / [...]. Vu la demande d'asile déposée en Suisse par A._______ en date du 25 juin 2012, la décision du 17 juillet 2012, notifiée le 23 juillet suivant, par laquelle l'ODM, se fondant sur l'art. 34 al. 2 let. d de la loi du 26 juin 1998 sur l'asile (LAsi, RS 142.31), n'est pas entré en matière sur cette demande, a prononcé le transfert du requérant vers l'Autriche, a chargé les autorités cantonales compétentes de l'exécution de cette mesure et a constaté l'absence d'effet suspensif à un éventuel recours, le recours interjeté, le 25 juillet 2012, contre cette décision, dans lequel l'intéressé a conclu à son annulation, la réception du dossier de première instance par le Tribunal administratif fédéral (le Tribunal), le 27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ainsi définis, chaque Etat membre a la possibilité d'examiner la demande d'asile de la personne concernée (cf. la clause de souveraineté prévue à l'art. 3 par. 2 du règlement Dublin II et la clause humanitaire prévue à l'art. 15 par. 2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et les déclarations de l'intéressé, celui-ci a déposé des demandes d'asile en Autriche les 31 janvier et 31 mai 2012, que l'ODM a fait application, dans sa décision, de l'art. 16 par. 1 pt e du règlement Dublin II, lequel dispose que l'Etat membre responsable de l'examen d'une demande d'asile est tenu de reprendre en charge, dans les conditions prévues à l'art. 20 du même règlement, le ressortissant d'un pays tiers dont il a rejeté la demande et qui se trouve, sans en avoir reçu la permission, sur le territoire d'un autre Etat membre, que la procédure en vue d'un transfert a été menée en Suisse en conformité avec la règlementation en vigueur, que l'Autriche, qui a expressément reconnu sa compétence en date du 9 juillet 2012 est ainsi compétente pour le traitement de la demande d'asile du recourant, que ce point n'est en soi pas contesté, que l'intéressé s'oppose néanmoins à la décision de transfert, faisant valoir que la Suisse n'a pas examiné à satisfaction de droit sa demande d'asile, qu'à cet égard, il convient de rappeler, comme exposé ci-dessus, que le règlement Dublin II pose comme principe qu'une demande d'asile est examinée par un seul Etat membre, déterminé sur la base des critères fixés dans ce règlement, qu'il ne confère donc pas aux requérants le droit de choisir le pays offrant, à leur avis, les meilleures conditions d'accueil (cf. ATAF 2010/45 consid. 8.3 p. 644), ni de requérir de la part de plusieurs Etats l'examen de leurs motifs d'asile, que le recourant affirme par ailleurs craindre, en cas de retour en Autriche, d'être refoulé dans son pays d'origine, où il dit risquer sa vie, qu'il prétend donc que l'Autriche ne respecterait pas ses obligations de droit international, en particulier la garantie du non-refoulement, que vu la présomption de respect de ces obligations par cet Etat, il appartient au recourant de la renverser en s'appuyant sur des indices sérieux qui permettraient d'admettre que, dans son cas particulier, les autorités autrichiennes ne respecteraient pas cette garantie et ne lui accorderaient pas la protection nécessaire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 le dossier du recourant ne révèle toutefois pas la présence d'indices établissant que l'Autriche,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notamment en le renvoyant dans son pays d'origine, au mépris du principe de non-refoulement ou de l'art. 3 CEDH, au cas où il invoquerait véritablement des éléments établissant un risque concret et sérieux de subir des traitements contraires à ces dispositions, que l'intéressé n'a donc pas établi l'existence d'un tel risque, que, dans ces conditions, il n'existe aucun obstacle rendant illicite l'exécution du transfert ni de raisons humanitaires au sens de l'art. 29a al. 3 OA 1, qu'il n'y a donc pas lieu d'appliquer la clause de souveraineté de l'art. 3 par. 2 1ère phr. du règlement Dublin II, que, dès lors, l'Autriche demeure l'Etat responsable de l'examen de la demande d'asile au sens du règlement Dublin II et est tenue de reprendre en charge le recourant dans les conditions prévues à l'art. 20 dudit règlement, que, partant, c'est à juste titre que l'ODM n'est pas entré en matière sur la demande d'asile, en application de l'art. 34 al. 2 let. d LAsi, et qu'il a prononcé le renvoi (ou transfert) de l'intéressé en application de l'art. 44 al. 1 LAsi, faute pour celui-ci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demandes, déposées simultanément au recours, tendant à la dispense de paiement de l'avance des frais de procédure et à l'octroi de l'effet suspensif sont sans objet, dès lors qu'il est statué immédiatement sur le fond,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demandes tendant à la dispense de paiement de l'avance des frais de procédure et à l'octroi de l'effet suspensif sont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