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D-3936/2021 vom 25. November 2021</w:t>
      </w:r>
    </w:p>
    <w:p>
      <w:r>
        <w:t>Bundesverwaltungsgericht, 2021-11-25, IT</w:t>
      </w:r>
    </w:p>
    <w:p>
      <w:r>
        <w:rPr>
          <w:b/>
        </w:rPr>
        <w:t xml:space="preserve">Quelle: </w:t>
      </w:r>
      <w:r>
        <w:t>https://mcp.opencaselaw.ch/entscheid/bvger_D-3936_2021</w:t>
      </w:r>
    </w:p>
    <w:p>
      <w:r>
        <w:t>FR: TAF D-3936/2021 du 25 novembre 2021</w:t>
      </w:r>
    </w:p>
    <w:p>
      <w:r>
        <w:t>IT: TAF D-3936/2021 del 25 novembre 2021</w:t>
      </w:r>
    </w:p>
    <w:p>
      <w:pPr>
        <w:pStyle w:val="Heading2"/>
      </w:pPr>
      <w:r>
        <w:t>Regeste</w:t>
      </w:r>
    </w:p>
    <w:p>
      <w:r>
        <w:t>Asilo ed allontanamento (domanda multipla/decisione di riesame)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con gratuito patrocinio è respinta.</w:t>
      </w:r>
    </w:p>
    <w:p>
      <w:r>
        <w:rPr>
          <w:b/>
        </w:rPr>
        <w:t>E. 3</w:t>
      </w:r>
    </w:p>
    <w:p>
      <w:r>
        <w:t>Non vengono riscosse spese processuali.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presidente del collegio: Il cancelliere: Daniele Cattaneo Lorenzo Rapelli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