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D-3935/2012 vom 31. Juli 2012</w:t>
      </w:r>
    </w:p>
    <w:p>
      <w:r>
        <w:t>Bundesverwaltungsgericht, 2012-07-31, FR</w:t>
      </w:r>
    </w:p>
    <w:p>
      <w:r>
        <w:rPr>
          <w:b/>
        </w:rPr>
        <w:t xml:space="preserve">Quelle: </w:t>
      </w:r>
      <w:r>
        <w:t>https://mcp.opencaselaw.ch/entscheid/bvger_D-3935_2012</w:t>
      </w:r>
    </w:p>
    <w:p>
      <w:r>
        <w:t>FR: TAF D-3935/2012 du 31 juillet 2012</w:t>
      </w:r>
    </w:p>
    <w:p>
      <w:r>
        <w:t>IT: TAF D-3935/2012 del 31 luglio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D-3935/2012 Arrêt du 31 juillet 2012 Composition Gérard Scherrer, juge unique, avec l'approbation de Jean-Pierre Monnet, juge, William Waeber, greffier. Parties A._______, né le [...], B._______, née le [...], C._______, née le [...], D._______, né le [...], E._______, née le [...], F._______, né le [...], Kosovo, recourants, contre Office fédéral des migrations (ODM), Quellenweg 6, 3003 Berne, autorité inférieure . Objet Asile (non-entrée en matière) et renvoi (Dublin) ; décision de l'ODM du 4 juillet 2012 / [...]. Vu les demandes d'asile déposées en Suisse par les intéressés en date du 28 mai 2012, la décision du 4 juillet 2012, notifiée le 20 juillet suivant, par laquelle l'ODM, se fondant sur l'art. 34 al. 2 let. d de la loi du 26 juin 1998 sur l'asile (LAsi, RS 142.31), n'est pas entré en matière sur ces demandes, a prononcé le transfert des requérants vers la Belgique, a chargé les autorités cantonales compétentes de l'exécution de cette mesure et a constaté l'absence d'effet suspensif à un éventuel recours, le recours interjeté, le 24 juillet 2012, contre cette décision, la réception du dossier de première instance par le Tribunal administratif fédéral (le Tribunal), le 27 juillet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les recourants ont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ainsi définis, chaque Etat membre a la possibilité d'examiner la demande d'asile de la personne concernée (cf. la clause de souveraineté prévue à l'art. 3 par. 2 du règlement Dublin II et la clause humanitaire prévue à l'art. 15 par. 2 de ce règlement ;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l'espèce, selon l'unité centrale du système européen Eurodac et les déclarations des intéressés, ceux-ci ont déposé des demandes d'asile en Belgique, le 26 octobre 2011, demandes qui se sont soldées par des décisions négatives, que l'ODM a fait application, dans sa décision, de l'art. 16 par. 1 pt e du règlement Dublin II, lequel dispose que l'Etat membre responsable de l'examen d'une demande d'asile est tenu de reprendre en charge, dans les conditions prévues à l'art. 20 du même règlement, le ressortissant d'un pays tiers dont il a rejeté la demande et qui se trouve, sans en avoir reçu la permission, sur le territoire d'un autre Etat membre, que la procédure en vue d'un transfert a été menée en Suisse en conformité avec la règlementation en vigueur, que la Belgique, qui a traité la demande d'asile des recourants et qui a expressément reconnu sa compétence, en date du 21 juin 2012, est ainsi l'Etat responsable du traitement de leur demande, que A._______ et B._______ s'opposent néanmoins à la décision de transfert, faisant valoir qu'avant de se rendre en Belgique, ils ont vécu en Suisse avec leurs enfants, depuis l'an 2000, que deux d'entre eux y sont d'ailleurs nés et que la famille, intégrée dans le pays, souhaite pouvoir y vivre, que force est toutefois de constater que les autorités suisses, auprès desquelles une demande d'asile a effectivement été déposée, le 30 octobre 2000, ont procédé à un examen détaillé de la situation des intéressés, ont définitivement rejeté cette demande et ont prononcé le renvoi de ceux-ci, le 13 septembre 2011, que la famille [...] a ensuite clandestinement quitté la Suisse, s'est rendue en Belgique et y a déposé une nouvelle demande d'asile, demande dont cet Etat s'est saisi au fond, qu'en répondant, le 21 juin 2012, par l'affirmative à la demande de reprise en charge qui lui avait été adressée par l'ODM, la Belgique a confirmé être compétente pour le traitement de la demande de protection des recourants en toute connaissance de cause quant au parcours des intéressés, que ceux-ci affirment par ailleurs craindre, en cas de retour en Belgique, d'être refoulés dans leur pays d'origine, où il disent risquer leur vie, qu'ils prétendent donc que la Belgique pourrait ne pas respecter ses obligations de droit international, en particulier la garantie du non-refoulement, en les renvoyant au Kosovo, que vu la présomption de respect de ces obligations par cet Etat, il appartient aux intéressés de la renverser en s'appuyant sur des indices sérieux qui permettraient d'admettre que, dans leur cas particulier, les autorités belges ne respecteraient pas cette garantie et ne leur accorderaient pas la protection nécessaire (ATAF 2011/9 consid. 6, ATAF 2010/45 consid. 7.4.1 ; arrêt de la Cour européenne des droits de l'homme [ci-après : Cour EDH], décision M.S.S. c. Belgique et Grèce, no 30696/09, 21 janvier 2011, par. 341 ss ; Cour de justice de l'Union européenne, arrêt du 21 décembre 2011, N.S. c. Secretary of State for the Home Department et M. E. et autres c. Refugee Applications Commissioner et Minister for Justice, Equality and Law Reform, affaires jointes C-411/10 et C-493/10), que le dossier des recourants ne révèle pas la présence d'indices établissant que la Belgique,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notamment en les renvoyant dans leur pays d'origine, au mépris du principe de non-refoulement ou de l'art. 3 CEDH, au cas où ils invoqueraient véritablement des éléments établissant un risque concret et sérieux de subir des traitements contraires à ces dispositions, que les intéressés n'ont donc pas établi l'existence d'un tel risque, que A._______ et B._______ font enfin valoir qu'ils sont atteints dans leur santé, l'intéressé souffrant en particulier de diabète et d'hypertension artérielle, qu'ils affirment en outre qu'en cas de décision prononçant leur transfert, ils seraient contraints de se suicider, qu'au stade du recours, A._______ déclare encore qu'il "est actuellement hospitalisé en psychiatrie car imaginer un retour au Kosovo lui est totalement insupportable", que, sur ces points, il est rappelé que le refoulement d'une personne atteinte dans sa santé n'est susceptible de constituer une violation de l'art. 3 CEDH que si l'intéressé se trouve dans un stade de sa maladie avancé et terminal, au point que sa mort apparaît comme une perspective proche (cf. notamment arrêt de la CourEDH N. contre Royaume-Uni, du 27 mai 2008, requête n° 26565/05), que tel n'est manifestement pas le cas en l'occurrence, qu'il est notoire que la Belgique dispose de structures médicales suffisantes pour traiter les affections des recourants, que, de pratique constante, la menace de suicide, en l'absence de troubles psychiques graves antérieurs ou d'autres circonstances exceptionnelles dûment établies, ne saurait faire en soi obstacle à l'exécution d'une décision de renvoi, qu'en l'occurrence, des dires mêmes des intéressés, leur tendance suicidaire provient du fait que l'idée d'un retour au Kosovo leur est insupportable, que cet état de fait ne saurait être ni nié ni minimisé, qu'il est toutefois possible pour les intéressés, s'ils sont en proie aux difficultés invoquées, de faire appel à des thérapeutes, auxquels il incombe de les y préparer, qu'ils ne font pas valoir des troubles psychiques graves antérieurs ni d'autres circonstances exceptionnelles, que les autorités suisses d'exécution, comme les autorités belges, doivent cependant être informées des circonstances particulières du cas, que si, comme il le fait valoir, sans cependant le démontrer, A._______ est actuellement hospitalisé, des rapports médicaux devront être établis et transmis à ces autorités, qui prendront alors les mesures nécessaires au maintien de l'état de santé de l'ensemble des membres de la famille, qu'il n'est pas possible de retenir qu'un transfert serait impossible, que, dans ces conditions, il n'existe, en l'espèce, aucun obstacle rendant illicite l'exécution du transfert des intéressés ni de raisons humanitaires au sens de l'art. 29a al. 3 OA 1, qu'il n'y a donc pas lieu d'appliquer la clause de souveraineté de l'art. 3 par. 2 1ère phr. du règlement Dublin II, que dès lors, à défaut d'application de dite clause par la Suisse, la Belgique demeure l'Etat responsable de l'examen des demandes d'asile des recourants au sens du règlement Dublin II et est tenue de les reprendre en charge dans les conditions prévues à l'art. 20 du règlement Dublin II, que, partant, c'est à juste titre que l'ODM n'est pas entré en matière sur les demandes d'asile, en application de l'art. 34 al. 2 let. d LAsi, et qu'il a prononcé le renvoi (ou transfert) en application de l'art. 44 al. 1 LAsi, faute pour les recourants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