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D-3933/2012 vom 2. August 2012</w:t>
      </w:r>
    </w:p>
    <w:p>
      <w:r>
        <w:t>Bundesverwaltungsgericht, 2012-08-02, FR</w:t>
      </w:r>
    </w:p>
    <w:p>
      <w:r>
        <w:rPr>
          <w:b/>
        </w:rPr>
        <w:t xml:space="preserve">Quelle: </w:t>
      </w:r>
      <w:r>
        <w:t>https://mcp.opencaselaw.ch/entscheid/bvger_D-3933_2012</w:t>
      </w:r>
    </w:p>
    <w:p>
      <w:r>
        <w:t>FR: TAF D-3933/2012 du 2 août 2012</w:t>
      </w:r>
    </w:p>
    <w:p>
      <w:r>
        <w:t>IT: TAF D-3933/2012 del 2 agosto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D-3933/2012 Arrêt du 2 août 2012 Composition Gérald Bovier, juge unique, avec l'approbation de Walter Lang, juge, Mathieu Ourny, greffier. Parties A._______, né le (...), Nigéria, (...) recourant, contre Office fédéral des migrations (ODM), Quellenweg 6, 3003 Berne, autorité inférieure . Objet Exécution du renvoi ; décision de l'ODM du 26 juin 2012 / N (...). Vu la demande d'asile déposée en Suisse par A._______ en date du 16 janvier 2012, les procès-verbaux des auditions des 9 février 2012 (audition sommaire au Centre d'enregistrement et de procédure [CEP] de B._______) et 5 juin 2012 (audition fédérale directe), la décision du 26 juin 2012, notifiée le 28 suivant, par laquelle l'ODM a rejeté la demande d'asile présentée par l'intéressé, a prononcé son renvoi de Suisse et a ordonné l'exécution de cette mesure, le recours du 25 juillet 2012 (date du timbre postal) formé contre cette décision, concluant au prononcé d'une admission provisoire, ainsi que les demandes d'assistance judiciaire partielle et d'exemption du paiement d'une avance de frais dont il est assorti,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 qu'il prend ainsi en considéra­tion l'évo­lution de la situa­tion intervenue depuis le dépôt de la deman­de d'asile, que l'intéressé a qualité pour recourir (art. 48 al. 1 PA) et que le recours, respectant les exigences légales (art. 108 al. 1 LAsi et art. 52 PA), est recevable, que seul le point du dispositif de la décision du 26 juin 2012 relatif à l'exé­cu­tion du renvoi étant attaqué, l'exa­men de la cause se limite à cette ques­tion ; que pour le reste (non-reconnaissance de la qualité de réfu­giée, refus de l'asile et prononcé du principe même du renvoi), la décision précitée est entrée en force, qu'au cours des auditions, l'intéressé, d'ethnie (...), a déclaré que suite au décès de son père en (...), il avait hérité des terres que ce dernier possédait dans son village, en qualité de fils aîné ; que ses trois demi-frères paternels, plus jeunes, auraient souhaité qu'il vende les terres en question, et que l'argent soit partagé entre eux tous ; que le requérant aurait rejeté cette proposition, pour préserver l'héritage de son père et permettre à sa mère de continuer de cultiver les terres de son défunt mari ; que par la suite, les demi-frères de l'intéressé auraient tué sa mère (...) ; que lors de l'enterrement de celle-ci, en (...), ils auraient blessé le requérant à la poitrine, en tentant de le tuer (...) ; que suite à l'intervention de villageois, l'intéressé aurait échappé au sort qui lui était réservé et serait retourné à C._______, où il vivait avec son oncle ; que peu après son retour, un ami l'aurait prévenu, par téléphone, que ses demi-frères avaient l'intention de se rendre à C._______ pour l'éliminer ; que le jour-même, craignant pour sa vie, le requérant aurait entrepris de fuir le pays, gagnant D._______, via E._______, puis F._______, en bateau, d'où il aurait immédiatement rejoint la Suisse, que l'ODM, dans sa décision du 26 juin 2012, a considéré en substance que les motifs invoqués n'étaient pas pertinents en matière d'asile, faute de correspondre à l'un des motifs exhaustivement énumérés à l'art. 3 LAsi, et que l'exécution du renvoi au Nigéria était licite, raisonnablement exigible et possible, que dans son recours, l'intéressé estime qu'au vu de la menace représentée par ses demi-frères, et de l'absence d'une protection adéquate au Nigéria, l'exécution de son renvoi dans cet Etat ne saurait être ordonnée, que l'exécution du renvoi est ordonnée si elle est possible, licite et rai­sonna­blement exi­gible ; qu'en cas contraire, l'ODM applique les disposi­tions de la loi fédérale du 16 décembre 2005 sur les étrangers (LEtr, RS 142.20) concernant l'admis­sion provisoire (art. 44 al. 2 LAsi), que le recourant n'ayant pas contesté la décision de l'ODM en tant qu'elle porte sur la non reconnaissance de sa qualité de réfugié et sur le rejet de sa demande d'asile, l'art. 5 al. 1 LAsi (principe de non refoulement) ne trouve pas directement application,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ces dis­posi­tions (cf. arrêt du Tribunal administratif fédéral D-5148/2010 du 3 juillet 2012 p. 4 et juris. cit.), que contrairement aux allégations de l'intéressé, une protection adéquate est réputée exister au Nigéria (cf. arrêts du Tribunal administratif fédéral E-8384/2010 du 10 décembre 2010 p. 9, D-4511/2010 du 30 juin 2010 p. 7 et D-4324/2010 du 23 juin 2010 p. 5), que les déclarations de l'intéressé ne suggèrent nullement que tel ne serait pas le cas en ce qui le concerne, et qu'il ne pourrait lui-même requérir une telle protection pour se prémunir contre une éventuelle agression de ses demi-frères, pour autant qu'un tel risque existe, qu'il a affirmé n'avoir jamais connu de problèmes avec les autorités (cf. procès-verbal de l'audition du 5 juin 2012, p. 2), qu'il a concédé avoir renoncé à dénoncer les faits reprochés à ses demi-frères à la police, ou à toute autre autorité (cf. procès-verbal de l'audition du 9 février 2012, p. 7 ; procès-verbal de l'audition du 5 juin 2012, p. 3), de telle sorte qu'il ne saurait se prévaloir de l'inefficacité des autorités nigérianes dans le cas présent, qu'il n'a ni allégué ni établi que s'il avait saisi dites autorités, elles auraient toléré les graves agissements de ses demi-frères, qu'au demeurant, il n'a pas exclu qu'une solution à l'amiable puisse être trouvée avec ces derniers (cf. procès-verbal de l'audition du 5 juin 2012, p. 5), qu'il ne peut dans ces conditions se prévaloir d'un risque d'être victime de me­sures incompa­tibles avec les dispositions conventionnelles précitées, que le recourant ne peut donc exciper à bon droit de l'art. 3 CEDH et de l'art. 3 Conv. torture, que l'exécution du renvoi ne transgresse ainsi aucun engagement de la Suisse relevant du droit international, de sorte qu'elle est li­cite (art. 44 al. 2 LAsi et art. 83 al. 3 LEtr), qu'elle est aussi raisonnablement exigible, que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l'intéressé pourrait être mise concrètement en danger pour des motifs qui lui seraient propres, qu'il est jeune et dispose sur place d'un réseau familial et social, constitué notamment par son oncle, chez qui il vivait et travaillait avant sa venue en Suisse ; qu'il n'a pas allégué ni établi souffrir de problèmes de santé particuliers, soit autant de facteurs qui devraient lui permettre de se réinstaller sans rencontrer d'excessives difficultés, que l'exécution du renvoi s'avère enfin possible (art. 44 al. 2 LAsi et art. 83 al. 2 LEtr); qu'il incombe en effet au recourant d'entreprendre toutes les démarches nécessaires pour obtenir les documents lui permettant de retourner dans son pays (art. 8 al. 4 LAsi), que le recours doit donc être rejeté, que s'avérant manifestement infondé, il peut être rejeté dans une procédure à juge unique, avec l'approbation d'un second juge (art. 111 let. e LAsi), que le présent arrêt n'est motivé que sommairement (cf. art. 111a al. 2 LAsi), que cet arrêt rend la demande d'exemption d'une avance de frais sans objet, que, dans la mesure où les conclusions du recours étaient d'emblée vouées à l'échec, la demande d'assistance judiciaire partielle est rejetée (art. 65 al. 1 PA) et les frais de procédure sont mis à la charge de l'intéressé (art. 63 al. 1, 4bis et 5 PA, art. 1, art. 2 et art.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La demande d'exemption du paiement d'une avance de frais est sans objet.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