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D-3925/2011 vom 19. Juli 2011</w:t>
      </w:r>
    </w:p>
    <w:p>
      <w:r>
        <w:t>Bundesverwaltungsgericht, 2011-07-19, DE</w:t>
      </w:r>
    </w:p>
    <w:p>
      <w:r>
        <w:rPr>
          <w:b/>
        </w:rPr>
        <w:t xml:space="preserve">Quelle: </w:t>
      </w:r>
      <w:r>
        <w:t>https://mcp.opencaselaw.ch/entscheid/bvger_D-3925_2011</w:t>
      </w:r>
    </w:p>
    <w:p>
      <w:r>
        <w:t>FR: TAF D-3925/2011 du 19 juillet 2011</w:t>
      </w:r>
    </w:p>
    <w:p>
      <w:r>
        <w:t>IT: TAF D-3925/2011 del 19 luglio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D-3925/2011 Urteil vom 19. Juli 2011 Besetzung Einzelrichter Hans Schürch, mit Zustimmung von Richter Gérard Scherrer; Gerichtsschreiberin Anna Dürmüller Leibundgut. Parteien A._______, geboren am _______, Algerien, c/o _______, Beschwerdeführerin, gegen Bundesamt für Migration (BFM), Quellenweg 6, 3003 Bern, Vorinstanz. Gegenstand Nichteintreten auf Asylgesuch und Wegweisung; Verfügung des BFM vom 6. Juli 2011 / N _______. Das Bundesverwaltungsgericht stellt fest, dass die Beschwerdeführerin, eine algerische Staatsangehörige mit letztem Wohnsitz in B._______ (Provinz Constantine), ihr Heimatland eigenen Angaben zufolge im Mai 2011 in einem Boot in Richtung Italien verliess und am 1. Juni 2011 im Zug von dort herkommend illegal in die Schweiz einreiste, dass sie am 6. Juni 2011 im Empfangs- und Verfahrenszentrum C._______ um Asyl nachsuchte und dort am 17. Juni 2011 summarisch befragt wurde, dass das BFM die Beschwerdeführerin am 30. Juni 2011 gestützt auf Art. 29 Abs. 1 des Asylgesetzes vom 26. Juni 1998 (AsylG, SR 142.31) ausführlich zu ihren Asylgründen anhörte, dass die Beschwerdeführerin zur Begründung ihres Asylgesuchs im Wesentlichen vorbrachte, sie habe ca. vier Jahre lang hinter dem Rücken ihrer Eltern eine Beziehung zu einem Mann namens M. gepflegt, dass M. im Jahr 2010 mehrfach um ihre Hand angehalten habe, ihre Eltern jedoch eine Heirat abgelehnt hätten und ihr Vater sie in der Folge täglich geschlagen und ungerecht behandelt habe, dass M. zu einer Haft- und Geldstrafe verurteilt worden sei und daraufhin ungefähr im Februar/März 2011 nach Europa geflohen sei, um seiner Verhaftung zu entgehen, dass sie ungefähr einen Monat nach seiner Flucht bemerkt habe, dass sie schwanger sei, dass sie befürchtet habe, ihre Familie werde sie töten oder vertreiben, wenn ihre Schwangerschaft bekannt würde, da eine schwangere, unverheiratete Frau für die Familie eine Ehrverletzung darstelle, dass sie sich deshalb zur Flucht aus dem Heimatland entschlossen habe, zumal sich auch ihr Freund in Europa aufhalte und sie mit ihm zusammen leben wolle, dass für den weiteren Inhalt der Aussagen auf die Protokolle bei den Akten zu verweisen ist, dass die Beschwerdeführerin im Verlaufe des vorinstanzlichen Verfahrens weder Identitäts- oder Reisepapiere noch anderweitige Beweismittel zu den Akten reichte, dass das BFM auf das Asylgesuch der Beschwerdeführerin mit Verfügung vom 6. Juli 2011 - gleichentags eröffnet - in Anwendung von Art. 32 Abs. 2 Bst. a AsylG nicht eintrat und die Wegweisung aus der Schweiz sowie den Vollzug anordnete, dass das BFM zur Begründung seines Entscheids im Wesentlichen ausführte, die Beschwerdeführerin habe auf Fragen nach der Beschaffungsmöglichkeit ihrer Identitätskarte mit Ausflüchten und Ausreden geantwortet und die ihr zumutbare Mitwirkungspflicht verletzt, dass sie im Weiteren in Bezug auf ihren Pass erklärt habe, dieser befinde sich bei ihrer Freundin in A., aber sie könne diese nicht kontaktieren, da sie weder deren Nachnamen noch deren Adresse oder Telefonnummer kenne, was unglaubhaft sei, dass die Beschwerdeführerin ausserdem unglaubhafte Angaben zum Reiseweg gemacht habe, dass daher keine entschuldbaren Gründe für das Nichteinreichen von Identitäts- oder Reisepapieren vorlägen, dass es der Beschwerdeführerin im Weiteren nicht gelungen sei, die geltend gemachte Verfolgungsfurcht glaubhaft darzulegen, da ihre diesbezüglichen Aussagen ungenau, unsubstanziiert und realitätsfremd ausgefallen seien und konstruiert wirkten, dass sie daher die Flüchtlingseigenschaft nicht erfülle, keine zusätzlichen Abklärungen erforderlich seien und der Wegweisungsvollzug durchführbar sei, dass für den weiteren Inhalt der vorinstanzlichen Verfügung auf die Akten zu verweisen ist, dass die Beschwerdeführerin diese Verfügung mit Beschwerde an das Bundesverwaltungsgericht vom 12. Juli 2011 (Poststempel) anfocht und dabei beantragte, die angefochtene Verfügung sei aufzuheben und die Sache sei zur materiellen Entscheidung an das BFM zurückzuweisen, dass in prozessualer Hinsicht um Gewährung der unentgeltlichen Rechtspflege im Sinne von Art. 65 Abs. 1 des Bundesgesetzes vom 20. Dezember 1968 über das Verwaltungsverfahren (VwVG, SR 172.021) und Verzicht auf die Erhebung eines Kostenvorschusses ersucht wurde, dass auf die Beschwerdebegründung - soweit entscheidwesentlich - in den nachfolgenden Erwägungen eingegangen wird, dass die vorinstanzlichen Akten am 13. Juli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die Beschwerdeinstanz demnach - sofern sie den Nichteintretensentscheid als unrechtmässig erachtet - einer selbstständigen materiellen Prüfung enthält, die angefochtene Verfügung aufhebt und die Sache zu neuer Entscheidung an die Vorinstanz zurückweist,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die Beschwerdeführerin bis heute kein rechtsgenügliches Identitätspapier eingereicht hat, womit die Grundvoraussetzung für die Anwendbarkeit des Nichteintretenstatbestandes von Art. 32 Abs. 2 Bst. a AsylG erfüllt ist (vgl. dazu auch BVGE 2007/7), dass die Beschwerdeführerin geltend machte, ihre Identitätskarte befinde sich zuhause und der Reisepass bei ihrer Freundin B. in A., dass ihren Aussagen zu entnehmen ist, sie habe lediglich einmal, nach der Erstbefragung, die Mutter ihres Freundes angerufen und diese beauftragt, die Identitätskarte bei ihrem Elternhaus abzuholen, dass sie den Akten zufolge diesbezüglich nichts Weiteres unternommen hat und insbesondere bei der Mutter ihrer Freundin nicht insistierte (vgl. A11 S. 5), obwohl ihr weitere Bemühungen angesichts der ihr obliegenden Mitwirkungspflicht (vgl. Art. 8 Abs. 1 Bst. a und b AsylG) durchaus zuzumuten gewesen wären, dass die Beschwerdeführerin ausserdem vorbrachte, sie könne die Freundin, bei welcher sich ihr Reisepass befinde, nicht kontaktieren oder kontaktieren lassen, da sie weder deren Familienname noch deren Adresse oder Telefonnummer kenne (vgl. A11 S. 3 und 4), dass dieses Vorbringen realitätsfremd ist, zumal die Beschwerdeführerin zu Protokoll gab, sie habe vor der Ausreise einige Tage bei dieser Freundin gewohnt (vgl. A11 S. 3 und 4), dass sie erklärte, die Mutter ihres Freundes sei die einzige, die ihr bei der Identitätspapierbeschaffung behilflich sein könne, sie kenne sonst niemanden (vgl. A11 S. 3), was offensichtlich unglaubhaft ist, dass ihre anschliessende Aussage, sie habe alle Telefonnummern verloren und wisse ausser derjenigen der Mutter ihres Freundes keine Nummern auswendig, weshalb sie niemanden sonst kontaktieren könne (vgl. A11 S. 3), realitätsfremd erscheint und eine Schutzbehauptung darstellen dürfte, dass sie im Übrigen auch die Mutter ihres Freundes hätte bitten können, ihr die Telefonnummern von weiteren Bekannten ausfindig zu machen, oder allenfalls beim Auskunftsdienst der Algérie Télécom hätte anrufen können, dass die Beschwerdeführerin im Weiteren unsubstanziierte und teilweise tatsachenwidrige Angaben zu ihrer Reiseroute machte, wobei sie unter anderem vorbrachte, sie sei mit einem Boot in Sardinien angekommen und von dort aus mit Bus und Zug weitergereist (vgl. A7 S. 7 und A11 S. 7), dass sie geltend machte, ihre Freundin, welche sie knapp drei Monate vor ihrer Ausreise kennengelernt habe, habe die Ausreise finanziert (vgl. A11 S. 4 und 6), was realitätsfremd erscheint, dass mit Blick auf die vorstehenden Erwägungen Grund zur Annahme besteht, die Beschwerdeführerin wolle den Asylbehörden ihre Identitätspapiere vorenthalten, um einen allfälligen Wegweisungsvollzug zu erschweren oder gar zu verhindern, dass es ihr nach dem Gesagten nicht gelingt, entschuldbare Gründe für das nicht fristgerechte Einreichen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die Beschwerdeführerin geltend macht, sie sei aus dem Heimatland geflüchtet, weil sie befürchtet habe, von ihrer Familie, namentlich ihrem Vater, umgebracht zu werden, weil sie ein uneheliches Kind von ihrem Freund M., welchen ihre Familie ablehne, erwarte, dass das BFM jedoch zu Recht Zweifel an der Glaubhaftigkeit dieses Vorbringens geäussert hat, dass die Beschwerdeführerin vorbrachte, sie habe M. vier Jahre lang regelmässig heimlich und gegen den Willen ihrer Eltern getroffen, was indessen unplausibel erscheint, zumal sie erklärte, ihre Eltern hätten sie zumindest in den letzten zwei Jahren im Verdacht gehabt, eine Beziehung mit M. zu führen, und ihre Mutter habe jeweils gesehen, wenn sie das Haus verlassen habe (vgl. A11 S. 9 und 10), dass es ihr bei dieser Sachlage kaum möglich gewesen sein dürfte, die Beziehung zu M. derart lange unbehelligt aufrechtzuerhalten, dass die Beschwerdeführerin ausserdem zunächst zu Protokoll gab, sie und M. hätten sich "überall" getroffen und "alles" gemacht und diese Aussage erst auf Vorhalt dahingehend einschränkte, sie hätten sich nur an menschenleeren Orten getroffen, um nicht zusammen gesehen zu werden (vgl. A11 S. 15), dass die Beschwerdeführerin die angeblichen täglichen Misshandlungen durch ihren Vater relativ unsubstanziiert schilderte und ausserdem nicht genau sagen konnte, wann dieser damit begonnen habe, sie zu schlagen (vgl. A11 S. 15 f.), dass sie auch nicht präzise angeben konnte, wann ihre Beziehung zu M. ihren Anfang genommen habe (vgl. A11 S. 9) und zudem äusserst ungenaue und ausweichende Angaben zum aktuellen Aufenthaltsort ihres Freundes machte, dass sie schliesslich ihr genaues Ausreisedatum nicht angeben konnte, was nicht nachvollziehbar ist, dass die Asylvorbringen der Beschwerdeführerin daher als unglaubhaft zu bezeichnen sind, dass im Übrigen selbst bei unterstellter Glaubhaftigkeit keine konkreten Anhaltspunkte dafür bestehen, die Beschwerdeführerin wäre im Heimatland in asylrelevanter Weise gefährdet, dass insbesondere die seitens der Beschwerdeführerin geltend gemachte Furcht, ihr Vater würde sie bei Bekanntwerden der Schwangerschaft töten, aufgrund der Aktenlage unbegründet erscheint, zumal sie nie erwähnte, ihr Vater habe ihr dies ausdrücklich angedroht, dass es sich beim angeblichen Problem zudem um eine private, familieninterne Angelegenheit handelt, welcher kein asylrelevantes Motiv im Sinne von Art. 3 Abs. 1 AsylG zugrunde liegt, dass sich die Beschwerdeführerin angesichts der privaten und lokalen Natur ihres angeblichen Problems zudem durch einen Umzug innerhalb des Heimatlandes der befürchteten Verfolgung durch ihren Vater hätte entziehen und dabei überdies die zuständigen Behörden um Schutz hätte ersuchen können, dass das Bestehen der Flüchtlingseigenschaft der Beschwerdeführerin nach dem Gesagten ohne weiteres ausgeschlossen werden kann und auch keine zusätzlichen Abklärungen hinsichtlich der Frage des Wegweisungsvollzugs notwendig erscheinen (vgl. dazu auch nachfolgend), dass darauf verzichtet werden kann, auf die Vorbringen in der Beschwerde einzugehen, da sie an der vorstehenden Einschätzung nichts zu ändern vermögen, dass das BFM demnach zu Recht in Anwendung von Art. 32 Abs. 2 Bst. a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im Bereich des Asylrechts vormals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überdies keine konkreten und glaubhaften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in Algerien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dass in Algerien im heutigen Zeitpunkt keine Situation allgemeiner Gewalt herrscht, weshalb der Wegweisungsvollzug dorthin als generell zumutbar zu bezeichnen ist, dass es sich bei der Beschwerdeführerin den Akten zufolge um eine junge Frau mit rudimentärer Schulbildung und ohne relevante gesundheitliche Probleme handelt, wobei insbesondere keine Anhaltspunkte auf das Bestehen einer Risikoschwangerschaft hinweisen, dass sie in der Herkunftsregion über ein familiäres Beziehungsnetz verfügt, welches sie bei Bedarf unterstützen könnte, und sie gegebenenfalls auch ihre Freundin B. um Hilfe bei der sozialen und wirtschaftlichen Wiedereingliederung bitten könnte, dass nach dem Gesagten nicht zu erwarten ist, die Beschwerdeführerin würde bei einer Rückkehr nach Algerien in eine existenzbedrohende Situation geraten, weshalb der Vollzug der Wegweisung im heutigen Zeitpunkt insgesamt als zumutbar zu erachten ist, dass der Vollzug der Wegweisung der Beschwerdeführerin in den Heimatstaat schliesslich möglich ist, da keine Vollzugshindernisse bestehen (Art. 83 Abs. 2 AuG), und es ihr obliegt, bei der Beschaffung gültiger Reisepapiere mitzuwirken (vgl. Art. 8 Abs. 4 AsylG und dazu auch BVGE 2008/34 E. 12 S. 513 - 515), dass der vom Bundesamt verfügte Vollzug der Wegweisung demnach zu bestätigen ist, dass es der Beschwerdeführerin somit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1 - 3 des Reglements vom 21. Februar 2008 über die Kosten und Entschädigungen vor dem Bundesverwaltungsgericht [VGKE, SR 173.320.2]) der Beschwerdeführerin aufzuerlegen sind (Art. 63 Abs. 1 VwVG).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