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D-3922/2016 vom 2. August 2016</w:t>
      </w:r>
    </w:p>
    <w:p>
      <w:r>
        <w:t>Bundesverwaltungsgericht, 2016-08-02, DE</w:t>
      </w:r>
    </w:p>
    <w:p>
      <w:r>
        <w:rPr>
          <w:b/>
        </w:rPr>
        <w:t xml:space="preserve">Quelle: </w:t>
      </w:r>
      <w:r>
        <w:t>https://mcp.opencaselaw.ch/entscheid/bvger_D-3922_2016</w:t>
      </w:r>
    </w:p>
    <w:p>
      <w:r>
        <w:t>FR: TAF D-3922/2016 du 2 août 2016</w:t>
      </w:r>
    </w:p>
    <w:p>
      <w:r>
        <w:t>IT: TAF D-3922/2016 del 2 agosto 2016</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D-3922/2016 Urteil vom 2. August 2016 Besetzung Einzelrichter Bendicht Tellenbach, mit Zustimmung von Richter Hans Schürch; Gerichtsschreiber Daniel Merkli. Parteien A._______, geboren am (...), und deren Kinder B.______, geboren am (...), C._______, geboren am (...), und D._______, geboren am (...), Pakistan, (...), Beschwerdeführende, gegen Staatssekretariat für Migration (SEM), Quellenweg 6, 3003 Bern, Vorinstanz. Gegenstand Asyl und Wegweisung; Verfügung des SEM vom 19. Mai 2016 / N_________ Das Bundesverwaltungsgericht stellt fest, dass die Beschwerdeführenden am 7. Januar 2015 in der Schweiz um Asyl nachsuchten, dass die Beschwerdeführerin im Rahmen der Erstbefragung vom 16. Januar 2015 und der ergänzenden Befragung vom 1. Juli 2015 zur Begründung ihres Asylgesuches im Wesentlichen geltend machte, nach dem Verschwinden ihres Ehemannes mit dessen ersten Ehefrau und deren Sohn in einem grossen Haus zusammengelebt zu haben, dass diese sie als Erbin hätten ausschliessen wollen und sie aus Eifersucht misshandelt hätten, dass sie auch Angst um ihre Kinder gehabt habe und am 4. November 2014 der Schulbus, in dem sich auch ihre Kinder befunden hätten, von Unbekannten - vermutungsweise im Auftrag des Sohnes der Ex-Frau ihres verschwundenen Ehemannes - beschossen worden sei, dass sie die Vorfälle aus Furcht vor dem Sohn bei den Behörden, die ohnehin käuflich seien, nicht gemeldet habe und mit finanzieller Hilfe eines Familienfreundes und mittels eines Schleppers am 19. Dezember 2014 Pakistan verlassen habe, dass das SEM mit - am 24. Mai 2016 eröffnetem - Entscheid vom 19. Mai 2016 die Asylgesuche der Beschwerdeführenden abwies, deren Wegweisung anordnete und den Vollzug als zulässig, zumutbar und möglich erachtete, dass die Beschwerdeführenden mit Eingabe vom 23. Juni 2016 beim Bundesverwaltungsgericht frist- und formgerecht Beschwerde erhoben und dabei in verfahrensrechtlicher Hinsicht unter anderem unter Verzicht auf das Erheben eines Kostenvorschusses um Gewährung der unentgeltlichen Rechtspflege ge­mäss Art. 65 Abs. 1 und 2 VwVG i.V.m. Art. 110a AsylG ersuchten, dass der Instruktionsrichter mit Zwischenverfügung vom 29. Juni 2016 das Gesuch um Gewährung der unentgeltlichen Rechtspflege im Sinne von Art. 65 Abs. 1 und 2 VwVG i.V.m. Art. 110a AsylG wegen Aussichtslosigkeit der Beschwerde abwies und unter Androhung des Nichteintretens im Unterlassungsfall einen Kostenvorschuss in der Höhe von Fr. 600.- mit Zahlungsfrist bis zum 14. Juli 2016 erhob, welcher in der Folge fristgerecht einging,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Vorinstanz zu Recht und mit zutreffender Begründung die Asylvorbringen der Beschwerdeführenden als nicht asylrelevant erachtet hat, dass es dabei ungeachtet der Frage der Glaubhaftigkeit der Vorbringen zutreffend festgestellt hat, dass Pakistan über eine funktionierende Infrastruktur zur Ahndung von Verfolgungshandlungen verfügt und grundsätzlich von der Schutzfähigkeit und dem Schutzwillen der dortigen Behörden auszugehen ist (vgl. hierzu auch Urteile des Bundesverwaltungsgerichts E-43/2016 vom 8. Januar 2016, E-3970/2015 vom 21. Juli 2015), dass die pauschalen Entgegnungen in der Beschwerde, wonach die Polizei in Pakistan korrupt sei und die Frauen diskriminiert würden, an dieser Einschätzung nichts ändern vermögen, zumal die Beschwerdeführerin nach eigenen Angaben gar nicht bei den zuständigen staatlichen Organen um Schutz ersucht hat, dass zur Vermeidung von Wiederholungen auf die zu bestätigenden Erwägungen der Vorinstanz verwiesen werden kann, dass das SEM die Asylgesuche der Beschwerdeführenden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dass sodann nach den vorstehenden Erwägungen auch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die nach eigenen Angaben gesunde Beschwerdeführerin im Heimatstaat über ein Beziehungsnetz verfügt, dass, sind von einem allfälligen Wegweisungsvollzug Kinder betroffen, im Rahmen der Zumutbarkeitsprüfung das Kindeswohl einen Gesichtspunkt von gewichtiger Bedeutung bildet, was sich nicht zuletzt aus einer völkerrechtskonformen Auslegung von Art. 83 Abs. 4 AuG im Lichte von Art. 3 Abs. 1 KRK ergibt, dass unter dem Aspekt des Kindeswohls demnach sämtliche Umstände einzubeziehen und zu würdigen sind, die im Hinblick auf eine Wegweisung wesentlich erscheinen, dass in Bezug auf das Kindeswohl für ein Kind namentlich Alter, Reife, Abhängigkeiten, Art seiner Beziehungen, Eigenschaften seiner Bezugspersonen (insbesondere Unterstützungsbereitschaft und -fähigkeit), Stand und Prognose bezüglich Entwicklung/Ausbildung sowie der Grad der erfolgten Integration bei einem längeren Aufenthalt in der Schweiz (vgl. BVGE 2009/51 E. 5.6 m.w.H.) als Kriterien im Rahmen einer gesamtheitlichen Beurteilung von Bedeutung sein können, dass, wie von der Vorinstanz zutreffend ausgeführt, aufgrund der relativ kurzen Aufenthaltsdauer der Beschwerdeführerin und ihrer Kinder in der Schweiz - auch in Berücksichtigung der auf Beschwerdeebene zahlreichen Referenzschreiben und der darin attestierten Integrationsbemühungen - nicht von einer Verwurzelung in der Schweiz ausgegangen werden kann, welche einem Aufenthalt im Heimatstaat im Sinne von Art. 3 KRK entgegenstehen würde, dass somit weder die allgemeine Lage im Heimatstaat der Beschwerdeführenden noch individuelle Gründe auf eine konkrete Gefährdung im Falle einer Rückkehr schliessen lassen, dass der Vollzug der Wegweisung der Beschwerdeführenden in den Heimatstaat schliesslich möglich ist, da keine Vollzugshindernisse bestehen (Art. 83 Abs. 2 AuG), und es den Beschwerdeführenden obliegt, falls überhaupt erforderlich,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600.- (Art. 1-3 des Reglements vom 21. Februar 2008 über die Kosten und Entschädigungen vor dem Bundesverwaltungsgericht [VGKE, SR 173.320.2]) den Beschwerdeführenden aufzuerlegen sind (Art. 63 Abs. 1 VwVG), welche durch den geleisteten Kostenvorschuss in gleicher Höhe gedeckt sind. (Dispositiv nächste Seite) Demnach erkennt das Bundesverwaltungsgericht: 1. Die Beschwerde wird abgewiesen. 2. Die Verfahrenskosten von Fr. 600.- werden den Beschwerdeführenden auferlegt. Der geleistete Kostenvorschuss wird zur Bezahlung der Verfahrenskosten verwendet. 3. Dieses Urteil geht an die Beschwerdeführenden, das SEM und die kantonale Migrationsbehörde. Der Einzelrichter: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