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D-3912/2015 vom 25. Juni 2015</w:t>
      </w:r>
    </w:p>
    <w:p>
      <w:r>
        <w:t>Bundesverwaltungsgericht, 2015-06-25, FR</w:t>
      </w:r>
    </w:p>
    <w:p>
      <w:r>
        <w:rPr>
          <w:b/>
        </w:rPr>
        <w:t xml:space="preserve">Quelle: </w:t>
      </w:r>
      <w:r>
        <w:t>https://mcp.opencaselaw.ch/entscheid/bvger_D-3912_2015</w:t>
      </w:r>
    </w:p>
    <w:p>
      <w:r>
        <w:t>FR: TAF D-3912/2015 du 25 juin 2015</w:t>
      </w:r>
    </w:p>
    <w:p>
      <w:r>
        <w:t>IT: TAF D-3912/2015 del 25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D-3912/2015 Arrêt du 25 juin 2015 Composition Gérald Bovier, juge unique, avec l'approbation de Gérard Scherrer, juge ; Alexandre Dafflon, greffier. Parties A._______, né le (...), alias B._______, né le (...), Guinée, représenté par (...), recourant, contre Secrétariat d'Etat aux migrations (SEM), Quellenweg 6, 3003 Berne, autorité inférieure. Objet Asile (non-entrée en matière) et renvoi (Dublin) ; décision du SEM du 12 juin 2015 / N (...). Vu la demande d'asile déposée en Suisse par l'intéressé en date du 7 avril 2015, la décision du 12 juin 2015, notifiée le 16 suivant, par laquelle le SEM, se fondant sur l'art. 31a al. 1 let. b LAsi (RS 142.31), n'est pas entré en matière sur cette demande d'asile, a prononcé le transfert de l'intéressé en Espagne et a ordonné l'exécution de cette mesure, constatant l'absence d'effet suspensif à un éventuel recours, le recours formé le 22 juin 2015 contre cette décision, les demandes d'octroi de l'effet suspensif et d'assistance judiciaire partielle dont il est assorti, la réception du dossier de première instance par le Tribunal administratif fédéral (ci-après : le Tribunal), le 24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et des déclarations de l'intéressé, que celui-ci a franchi illégalement la frontière espagnole le (...), qu'en date du 29 mai 2015, l'autorité inférieure a dès lors soumis aux autorités espagnoles compétentes, dans les délais fixés à l'art. 21 par. 1 du règlement Dublin III, une requête aux fins de prise en charge, fondée sur l'art. 13 par. 1 dudit règlement, que, le 9 juin 2015, lesdites autorités ont expressément accepté de prendre en charge le requérant, sur la base de cette même disposition, que l'Espagne a ainsi reconnu sa compétence pour traiter la demande d'asile de l'intéressé, que toutefois, dans son recours, l'intéressé conteste cette compétence en invoquant sa minorité ; qu'il requiert dès lors implicitement l'application de l'art. 8 du règlement Dublin III afin de fonder la responsabilité de la Suisse pour le traitement de sa demande, que si un requérant d'asile prétend être mineur, il lui appartient de prouver ou du moins de rendre vraisemblable sa minorité (cf. art. 8 CC), que si, après avoir fait usage de la diligence commandée par les circonstances, il n'est pas possible d'établir à satisfaction l'âge réel d'un demandeur d'asile se prétendant mineur, celui-ci doit en supporter les conséquences (cf. JICRA 2001 n° 23 consid. 6c), qu'en l'espèce, force est tout d'abord de constater que l'intéressé n'a produit aucune pièce d'identité susceptible d'établir précisément son âge, alors qu'il aurait pourtant pu se procurer des documents dans son pays d'origine puisque, selon ses propos, y vivraient à tout le moins sa soeur et son oncle, qu'en sus, lors de son passage en Espagne, le recourant a communiqué aux autorités une identité de personne adulte, née le (...) (cf. pièces A15/1 et A19/1), qu'enfin, le récit de l'intéressé en lien avec sa minorité alléguée n'apparaît pas crédible ; qu'il n'est en effet pas sérieusement soutenable, dans les circonstances décrites, qu'il ait débuté l'école entre l'âge de 2 et 3 ans, qu'il n'ait pas été capable de calculer son âge lors de questions sur des événements précis de sa vie (comme notamment lors de la mort de son père) - alors que, pourtant, il aurait été scolarisé pendant 9 ans -, et qu'avant son arrivée en Suisse, il ait été en mesure de vivre seul hors de son pays entre l'âge de 12 et 15 ans, tout en travaillant comme maçon ou jardinier, que c'est ainsi à raison que le SEM a retenu que le recourant n'avait pas rendu vraisemblable sa minorité ; qu'il doit donc assumer les conséquences de cette situation, que la compétence de l'Espagne pour le traitement de la demande d'asile de l'intéressé est ainsi donnée, qu'en outre, le recourant n'a fait valoir aucun motif susceptible de remettre en cause son transfert, qu'il n'a pas fait état de mauvais traitements déterminants sous l'angle de l'art. 3 CEDH, ni de la part des autorités espagnoles, ni de la part de tiers, que rien n'indique non plus qu'il pourrait être exposé à des traitements inhumains ou dégradants, en cas de transfert en Espagne, qu'au stade du recours, il a certes fait valoir qu'il s'opposait à son transfert en Espagne en invoquant, en substance, un risque de mauvais traitements, de même que des conditions d'existence difficiles dans ce pays au regard de sa situation personnelle, qu'il ne s'agit là, cependant, que de simples affirmations générales et inconsistantes, qu'en tout état de cause, rien n'indique que les autorités espagnoles ne puissent offrir une protection adéquate à l'intéressé, qu'en effet, il n'y a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 cet Etat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CourEDH M.S.S. c. Belgique et Grèce du 21 janvier 2011, requête n° 30696/09, §§ 341 ss, R.U. c. Grèce du 7 juin 2011, requête n° 2237/08, §§ 74 ss ; arrêt de la Cour de Justice de l'Union européenne [CJUE] du 21 décembre 2011, C-411/10 et C 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arrêts de la Cour EDH Tarakhel c. Suisse du 4 novembre 2014, requête n° 29217/12, §§ 106-115, et M.S.S. c. Belgique et Grèce précité), que cela étant, l'intéressé n'a pas démontré l'existence d'un risque concret que les autorités espagnoles refusent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prévues par la directive Accueil, qu'enfin, il n'a pas démontré à satisfaction de droit que ses conditions d'existence en Espagne revêtiraient, en cas de transfert dans ce pays, un tel degré de pénibilité et de gravité qu'elles seraient constitutives d'un traitement contraire à l'art. 4 de la CharteUE, à l'art. 3 CEDH ou encore à l'art. 3 Conv. torture,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adéquates (cf. art. 26 directive Accueil),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12 ss, spéc. p. 14), que, dans ces conditions, le transfert du recourant vers ce pays n'est pas contraire aux obligations de la Suisse découlant des dispositions conventionnelles précitées, que de plus,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qu'il n'y a donc lieu de faire application ni de la clause de l'art. 3 par. 2 al. 2 du règlement Dublin III ni des clauses discrétionnaires prévues par l'art. 17 par. 1 et 2 dudit règlement, qu'au vu de ce qui précède, les références de jurisprudence et de doctrine citées à l'appui du recours ne sont pas décisives, que l'Espagne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cet arrêt rend sans objet la demande d'octroi de l'effet suspensif,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à la mandataire du recourant, au SEM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