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D-3910/2012 vom 30. Juli 2012</w:t>
      </w:r>
    </w:p>
    <w:p>
      <w:r>
        <w:t>Bundesverwaltungsgericht, 2012-07-30, DE</w:t>
      </w:r>
    </w:p>
    <w:p>
      <w:r>
        <w:rPr>
          <w:b/>
        </w:rPr>
        <w:t xml:space="preserve">Quelle: </w:t>
      </w:r>
      <w:r>
        <w:t>https://mcp.opencaselaw.ch/entscheid/bvger_D-3910_2012</w:t>
      </w:r>
    </w:p>
    <w:p>
      <w:r>
        <w:t>FR: TAF D-3910/2012 du 30 juillet 2012</w:t>
      </w:r>
    </w:p>
    <w:p>
      <w:r>
        <w:t>IT: TAF D-3910/2012 del 30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D-3910/2012 Urteil vom 30. Juli 2012 Besetzung Einzelrichter Thomas Wespi, mit Zustimmung von Richter Pietro Angeli-Busi; Gerichtsschreiberin Daniela Brüschweiler. Parteien A._______, geboren (...), Tunesien, (...), Beschwerdeführer, gegen Bundesamt für Migration (BFM), Quellenweg 6, 3003 Bern, Vorinstanz . Gegenstand Nichteintreten auf Asylgesuch und Wegweisung (Dublin-Verfahren); Verfügung des BFM vom 13. Juli 2012 / N (...). Das Bundesverwaltungsgericht stellt fest, dass der Beschwerdeführer am 26. April 2012 in der Schweiz um Asyl nachsuchte, dass das BFM mit Verfügung vom 13. Juli 2012 - eröffnet am 20. Juli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Juli 2012 gegen diesen Entscheid beim Bundesverwaltungsgericht Beschwerde erhob und dabei beantragte, es sei ihm Akteneinsicht zu gewähren, dass er überdies - sinngemäss - um Aufhebung der angefochtenen Verfügung und Gewährung von Asyl ersuchte, dass die vorinstanzlichen Akten am 26. Juli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um eine sogenannte Laienbeschwerde handelt, an die keine hohen formellen Anforderungen zu stellen sind,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dem Beschwerdeführer gemäss Dispositiv-Ziffer 5 der angefochtenen Verfügung die editionspflichtigen Akten bei der Eröffnung der Verfügung ausgehändigt wurden, weshalb auf das Akteneinsichtsgesuch des Beschwerdeführers nicht einzutreten ist, zumal er nicht darlegt, dass und inwiefern ihm die Akteneinsicht bisher verweigert worden sein soll,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 der Gewährung von Asyl demgegenüber nicht Gegen-stand des angefochtenen Nichteintretensentscheides und damit auch nicht des vorliegenden Verfahrens bildet, weshalb auf den entsprechenden - sinngemässen - Beschwerdeantrag ("je demande l'asile de nouveau") nicht einzutreten ist,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25. März 2012 von den italienischen Behörden in B._______ daktyloskopisch erfasst worden war, dass das BFM die italienischen Behörden am 8. Mai 2012 gestützt auf Art. 10 Abs. 1 Dublin-II-Verordnung um Übernahme des Beschwerde-führers ersuchte, dass die italienischen Behörden das Ersuchen des Bundesamtes mit Schreiben vom 21. Juni 2012 ablehnten, dass das BFM die italienischen Behörden gleichentags um Überprüfung ihres Entscheides ersuchten, dass Italien daraufhin dem Gesuch um Übernahme am 13. Juli 2012 gestützt auf dieselbe Bestimmung zustimmte, dass der Beschwerdeführer nicht bestreitet, illegal in Italien eingereist zu sein und sich bis zu seiner Einreise in die Schweiz am 26. April 2012 dort aufgehalten zu haben, und auch die Zuständigkeit dieses Mitgliedstaates unbestritten blieb, dass die Zuständigkeit Italiens somit gegeben ist, dass der Beschwerdeführer auf Beschwerdeebene geltend macht, er habe in seinem Heimatland grosse Probleme, da ihm eine mehrjährige Gefängnisstrafe drohe und er sich keinen Anwalt leisten könne, dass er in Tunesien auch seinen Lebensunterhalt nicht zu bestreiten vermöge, dass sich diese Einwände als unbehelflich erweisen, da einzig die Zuständigkeit Italiens für die Prüfung und Durchführung eines Asylverfahrens sowie die Überstellung des Beschwerdeführers dorthin Gegenstand des vorliegenden Verfahrens bilden, dass der Beschwerdeführer demzufolge seine Bedenken in Bezug auf seinen Heimatstaat allenfalls gegenüber den italienischen Asylbehörden vorzubringen hat, dass der Beschwerdeführer zudem gesundheitliche Probleme geltend macht, indem er darlegt, er könne wegen (...) nichts essen, habe schon mehrmals (...) verloren und (...), dass diese Vorbringen unbelegt blieben und sich in den vorinstanzlichen Akten keine Hinweise auf eine gesundheitliche Beeinträchtigung des Beschwerdeführers finden, dass unabhängig davon Italien Signatarstaat sowohl des Abkommens vom 28. Juli 1951 über die Rechtsstellung der Flüchtlinge (FK, SR 0.142.30) als auch der der Konvention vom 4. November 1950 zum Schutze der Menschenrechte und Grundfreiheiten (EMRK, SR 0.101)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betreuten, existieren, dass die medizinische Grundversorgung in Italien grundsätzlich gewährleistet ist, dass hierzu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auf die Tatsache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E-734/2012 vom 13. Feb­ruar 2012, E-3279/2011 vom 22. Juni 2011, D-7654/2010 vom 20. April 2011, E-1661/2010 vom 17. März 2011), dass der Beschwerdeführer somit keine Gründe vorbringt, welche die Zuständigkeit der Schweiz zur Durchführung des Asyl- und Wegweisungsverfahrens nach sich ziehen würden beziehungsweise die der Ausreise in den Drittstaat entgegen stehen würden,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