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D-3897/2023 vom 14. Juli 2023</w:t>
      </w:r>
    </w:p>
    <w:p>
      <w:r>
        <w:t>Bundesverwaltungsgericht, 2023-07-14, DE</w:t>
      </w:r>
    </w:p>
    <w:p>
      <w:r>
        <w:rPr>
          <w:b/>
        </w:rPr>
        <w:t xml:space="preserve">Quelle: </w:t>
      </w:r>
      <w:r>
        <w:t>https://mcp.opencaselaw.ch/entscheid/bvger_D-3897_2023</w:t>
      </w:r>
    </w:p>
    <w:p>
      <w:r>
        <w:t>FR: TAF D-3897/2023 du 14 juillet 2023</w:t>
      </w:r>
    </w:p>
    <w:p>
      <w:r>
        <w:t>IT: TAF D-3897/2023 del 14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D-3897/2023 Urteil vom 14. Juli 2023 Besetzung Einzelrichterin Nina Spälti Giannakitsas, mit Zustimmung von Richterin Susanne Bolz-Reimann; Gerichtsschreiber Linus Sonderegger. Parteien A._______, geboren am (...), und seine Ehefrau B._______, geboren am (...), sowie die Kinder C._______, geboren am (...), D._______, geboren am (...), Türkei, alle vertreten durch Marek Wieruszewski, Solidaritätsnetz Bern, (...), Beschwerdeführende, gegen Staatssekretariat für Migration (SEM), Quellenweg 6, 3003 Bern, Vorinstanz. Gegenstand Nichteintreten auf Asylgesuch und Wegweisung (Dublin-Verfahren); Verfügung des SEM vom 4. Juli 2023 / N (...). Das Bundesverwaltungsgericht stellt fest, dass die Beschwerdeführenden am 8. April (A._______) respektive am 10. April 2023 (B._______, C._______ und D._______) in der Schweiz um Asyl nachsuchten, dass die Beschwerdeführenden anlässlich der Dublin-Gespräche vom 20. April 2023 gegen eine Rückführung nach Kroatien vorbrachten, die Beschwerdeführerin und die Kinder seien dort sehr schlecht behandelt worden und es gehe ihnen gesundheitlich nicht gut, dass das SEM mit Verfügung vom 4. Juli 2023 - eröffnet am 6. Juli 2023 -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zugewiesene Rechtsvertretung am 6. Juli 2023 ihr Mandat niederlegte, dass die Beschwerdeführenden mit Eingabe ihrer neu mandatierten Rechtsvertretung vom 10. Juli 2023 gegen diesen Entscheid beim Bundesverwaltungsgericht Beschwerde erhoben und dabei beantragten, die angefochtene Verfügung sei aufzuheben und das SEM sei anzuweisen, auf die Asylgesuche einzutreten, dass eventualiter die Sache zur Neubeurteilung an die Vorinstanz zurückzuweisen sei, dass in prozessualer Hinsicht um Gewährung der aufschiebenden Wirkung und der unentgeltlichen Prozessführung gemäss Art. 65 Abs. 1 VwVG ersucht wurde, dass schliesslich ein superprovisorischer Vollzugsstopp beantragt wurde, dass die vorinstanzlichen Akten dem Bundesverwaltungsgericht am 13. Juli 2023 in elektronischer Form vorlagen (vgl. Art. 109 Abs. 3 AsylG), dass das Gericht keinen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B._______ (nachfolgend: Beschwerdeführerin) angab, zusammen mit ihren minderjährigen Kindern gereist und von den kroatischen Behörden aufgegriffen worden zu sein, aber verneinte, ein Asylgesuch gestellt zu haben, dass ein Abgleich der Fingerabdrücke der Beschwerdeführenden mit der "Eurodac"-Datenbank jedoch ergab, dass die Beschwerdeführerin am 29. März 2023 in Kroatien ein Asylgesuch eingereicht hatte, dass das SEM die kroatischen Behörden daher zu Recht am 25. April 2023 um Wiederaufnahme der Beschwerdeführerin und der Kinder gestützt auf Art. 18 Abs. 1 Bst. b Dublin-III-VO und um Aufnahme des Beschwerdeführers A._______ gestützt auf Art. 11 Dublin-III-VO ersuchte, dass die kroatischen Behörden den Gesuchen um Wiederaufnahme respektive Aufnahme am 9. Mai 2023 beziehungsweise 23. Juni 2023 zustimmten, dass die grundsätzliche Zuständigkeit Kroatiens somit gegeben ist, dass daran auch der Umstand nichts ändert, dass die Zustimmung betreffend die Beschwerdeführerin und die Kinder gestützt auf Art. 20 Abs. 5 Dublin-III-VO, "in order to continue to determine responsibility" erfolgte (vgl. Urteil des BVGer F-1876/2023 vom 13. April 2023 S. 4 m.w.H.), dass das Vorliegen systemischer Schwachstellen unter Hinweis auf die Praxis des Bundesverwaltungsgerichts zu verneinen ist (vgl. Referenzurteil des BVGer E-1488/2020 vom 22. März 2023 E. 9.5), dass diese Feststellung auch im Lichte der in der Beschwerde referenzierten Berichte (Are You Syrious?, Dublin returnees - legal and practical obstacles in Croatia, 24. April 2023, und Solidarité sans frontières und Droit de Rester, Eine Spirale der Gewalt Dublin-Rückführungen nach Kroatien und die Rolle der Schweiz, 28. Juni 2023, , beide abgerufen am 14.07.2023) weiterhin Gültigkeit hat,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der Beschwerdeführenden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selbst unter der Annahme, die von den Beschwerdeführenden geschilderten Erlebnisse entsprächen den Tatsachen, festzuhalten ist, dass sie diese im Rahmen der illegalen Einreise erlebt haben, dass sie sich im Falle einer (Rück-)Überstellung im Rahmen eines Dublinverfahrens in einer grundsätzlich anderen Situation befänden, weshalb aus den geschilderten Erlebnissen keine Schlüsse auf die Bedingungen gezogen werden können, denen sie bei einer Rückführung nach Kroatien in den dortigen Aufenthaltsstrukturen ausgesetzt wären, dass namentlich nicht angenommen werden kann, die Bedingungen seien derart schlecht, dass sie zu einer Verletzung von Art. 3 EMRK oder Art. 3 FoK führen könnten, dass ferner zu bemerken ist, dass Kroatien grundsätzlich ein funktionierender Rechtsstaat ist und sich die Beschwerdeführenden bei Bedarf an die dortigen Behörden wenden könnten (vgl. dazu Urteil des Bundesverwaltungsgerichts D-2260/2023 vom 27. April 2023 E. 8.3), dass die Beschwerdeführenden im Dublin-Gespräch zwar gewisse gesundheitliche Leiden geltend machten, ohne diese aber mit entsprechenden Unterlagen zu dokumentieren, dass sich das SEM in diesem Zusammenhang zu Recht auf den Standpunkt stellt, der medizinische Sachverhalt könne als genügend erstellt erachtet werden, dass auf Beschwerdeebene denn auch keine gesundheitlichen Probleme vorgebracht werden, dass damit nicht davon auszugehen ist, es würden gravierende gesundheitliche Beeinträchtigungen vorliegen, dass Kroatien zudem über eine ausreichende medizinische Infrastruktur verfügt (vgl. Urteil des BVGer D-5422/2022 vom 23. Januar 2023 E. 9.3.2 m.w.H.), dass auch das Kindeswohl einer Überstellung nach Kroatien nicht entgegensteht, dass Kroatien Signatarstaat des Übereinkommens vom 20. November 1989 über die Rechte des Kindes (Kinderrechtskonvention, SR 0.107; nachfolgend: KRK) ist und seinen daraus erwachsenen Verpflichtungen grundsätzlich nachkommt, dass aus der KRK kein Anspruch auf Aufenthalt im Staat mit den für ein Kind vorteilhaftesten Lebensbedingungen abgeleitet werden kann (vgl. Urteil des BVGer E-1087/2023 vom 1. März 2023 E. 8.5), dass die Kinder ferner mit ihren Eltern und somit ihren Hauptbezugspersonen nach Kroatien überstellt werden, dass es nach dem Gesagten nicht angezeigt ist, das SEM dazu zu verpflichten, bei den kroatischen Behörden (individuelle) Zusicherungen einzuholen,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und die angefochtene Verfügung unter diesem Blickwinkel nicht zu beanstanden ist, dass folglich kein Grund für einen Selbsteintritt der Schweiz gemäss Art. 29a Abs. 3 AsylV 1 in Verbindung mit Art. 17 Dublin-III-VO vorliegt, Kroatien somit zuständiger Mitgliedstaat gemäss Dublin-III-VO bleibt und verpflichtet ist, die Beschwerdeführenden aufzunehmen, dass das SEM demnach zu Recht in Anwendung von Art. 31a Abs. 1 Bst. b AsylG auf die Asylgesuche der Beschwerdeführenden nicht eingetreten ist und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